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361C5" w14:textId="31A87DB6" w:rsidR="003B2E1A" w:rsidRPr="00457B10" w:rsidRDefault="00DC4A8E" w:rsidP="00457B10">
      <w:pPr>
        <w:ind w:left="-540"/>
        <w:rPr>
          <w:rFonts w:ascii="Arial" w:hAnsi="Arial"/>
          <w:b/>
          <w:sz w:val="12"/>
          <w:szCs w:val="12"/>
          <w:lang w:val="en-AU"/>
        </w:rPr>
      </w:pPr>
      <w:r>
        <w:rPr>
          <w:rFonts w:ascii="Arial Bold" w:hAnsi="Arial Bold"/>
          <w:b/>
          <w:noProof/>
          <w:color w:val="00336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030047E" wp14:editId="3747D89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B10">
        <w:rPr>
          <w:rFonts w:ascii="Arial" w:hAnsi="Arial"/>
          <w:b/>
          <w:noProof/>
          <w:sz w:val="40"/>
          <w:szCs w:val="40"/>
          <w:lang w:val="en-AU" w:eastAsia="en-AU"/>
        </w:rPr>
        <w:t xml:space="preserve">  </w:t>
      </w:r>
      <w:r w:rsidR="003B2E1A">
        <w:rPr>
          <w:rFonts w:ascii="Arial" w:hAnsi="Arial"/>
          <w:b/>
          <w:lang w:val="en-AU"/>
        </w:rPr>
        <w:t xml:space="preserve">                                                                                                                                </w:t>
      </w:r>
      <w:r w:rsidR="00457B10">
        <w:rPr>
          <w:rFonts w:ascii="Arial" w:hAnsi="Arial"/>
          <w:b/>
          <w:sz w:val="12"/>
          <w:szCs w:val="12"/>
          <w:lang w:val="en-AU"/>
        </w:rPr>
        <w:t xml:space="preserve">  </w:t>
      </w:r>
      <w:r w:rsidR="003B2E1A">
        <w:rPr>
          <w:rFonts w:ascii="Arial" w:hAnsi="Arial"/>
          <w:b/>
          <w:lang w:val="en-AU"/>
        </w:rPr>
        <w:t xml:space="preserve">  </w:t>
      </w:r>
    </w:p>
    <w:p w14:paraId="2BFAC52B" w14:textId="119C3BA2" w:rsidR="00992F7C" w:rsidRPr="00992F7C" w:rsidRDefault="00250F45" w:rsidP="00C2341E">
      <w:pPr>
        <w:tabs>
          <w:tab w:val="left" w:pos="8020"/>
        </w:tabs>
        <w:rPr>
          <w:rFonts w:ascii="Arial" w:hAnsi="Arial" w:cs="Arial"/>
          <w:b/>
          <w:sz w:val="12"/>
          <w:szCs w:val="12"/>
        </w:rPr>
      </w:pPr>
      <w:r>
        <w:rPr>
          <w:rFonts w:ascii="Arial" w:hAnsi="Arial"/>
          <w:b/>
          <w:sz w:val="40"/>
          <w:szCs w:val="40"/>
        </w:rPr>
        <w:t xml:space="preserve">  </w:t>
      </w:r>
      <w:r w:rsidR="00467013">
        <w:rPr>
          <w:rFonts w:ascii="Arial" w:hAnsi="Arial" w:cs="Arial"/>
          <w:b/>
        </w:rPr>
        <w:t xml:space="preserve">  </w:t>
      </w:r>
    </w:p>
    <w:p w14:paraId="366C61D4" w14:textId="27EB6A03" w:rsidR="00814E61" w:rsidRPr="00126398" w:rsidRDefault="00C2341E" w:rsidP="00981209">
      <w:pPr>
        <w:tabs>
          <w:tab w:val="left" w:pos="8020"/>
        </w:tabs>
        <w:jc w:val="right"/>
        <w:rPr>
          <w:sz w:val="46"/>
          <w:szCs w:val="46"/>
        </w:rPr>
      </w:pPr>
      <w:r>
        <w:rPr>
          <w:rFonts w:ascii="Arial Bold" w:hAnsi="Arial Bold"/>
          <w:b/>
          <w:color w:val="003366"/>
          <w:sz w:val="40"/>
          <w:szCs w:val="40"/>
        </w:rPr>
        <w:t xml:space="preserve">   </w:t>
      </w:r>
      <w:r w:rsidR="00C0322F">
        <w:rPr>
          <w:rFonts w:ascii="Arial Bold" w:hAnsi="Arial Bold"/>
          <w:b/>
          <w:color w:val="003366"/>
          <w:sz w:val="40"/>
          <w:szCs w:val="40"/>
        </w:rPr>
        <w:t xml:space="preserve"> </w:t>
      </w:r>
      <w:r w:rsidR="00DC4A8E">
        <w:rPr>
          <w:rFonts w:ascii="Arial Bold" w:hAnsi="Arial Bold"/>
          <w:b/>
          <w:color w:val="003366"/>
          <w:sz w:val="46"/>
          <w:szCs w:val="46"/>
        </w:rPr>
        <w:t xml:space="preserve">AKR </w:t>
      </w:r>
      <w:r w:rsidRPr="00126398">
        <w:rPr>
          <w:rFonts w:ascii="Arial Bold" w:hAnsi="Arial Bold"/>
          <w:b/>
          <w:color w:val="003366"/>
          <w:sz w:val="46"/>
          <w:szCs w:val="46"/>
        </w:rPr>
        <w:t>Incident Report Form</w:t>
      </w:r>
    </w:p>
    <w:p w14:paraId="328873BA" w14:textId="5E0482DE" w:rsidR="00DC4A8E" w:rsidRDefault="00C2341E" w:rsidP="00A1153B">
      <w:pPr>
        <w:pStyle w:val="Footer"/>
        <w:tabs>
          <w:tab w:val="lef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14:paraId="6E1D6200" w14:textId="77777777" w:rsidR="00DA291E" w:rsidRDefault="00DA291E" w:rsidP="00A1153B">
      <w:pPr>
        <w:pStyle w:val="Footer"/>
        <w:tabs>
          <w:tab w:val="left" w:pos="9214"/>
        </w:tabs>
        <w:rPr>
          <w:rFonts w:ascii="Arial" w:hAnsi="Arial" w:cs="Arial"/>
          <w:b/>
        </w:rPr>
      </w:pPr>
    </w:p>
    <w:p w14:paraId="619A4346" w14:textId="4EEBAEB0" w:rsidR="00DC4A8E" w:rsidRPr="002A27AA" w:rsidRDefault="00C2341E" w:rsidP="00A1153B">
      <w:pPr>
        <w:pStyle w:val="Footer"/>
        <w:tabs>
          <w:tab w:val="lef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0322F">
        <w:rPr>
          <w:rFonts w:ascii="Arial" w:hAnsi="Arial" w:cs="Arial"/>
          <w:b/>
        </w:rPr>
        <w:t xml:space="preserve"> </w:t>
      </w:r>
      <w:r w:rsidR="00DC4A8E">
        <w:rPr>
          <w:rFonts w:ascii="Arial" w:hAnsi="Arial" w:cs="Arial"/>
          <w:b/>
        </w:rPr>
        <w:t xml:space="preserve">    </w:t>
      </w:r>
      <w:r w:rsidR="00467013">
        <w:rPr>
          <w:rFonts w:ascii="Arial" w:hAnsi="Arial" w:cs="Arial"/>
          <w:b/>
        </w:rPr>
        <w:t>PART A – Details of the incident</w:t>
      </w:r>
      <w:r w:rsidR="00A059DB">
        <w:rPr>
          <w:rFonts w:ascii="Arial" w:hAnsi="Arial" w:cs="Arial"/>
          <w:b/>
        </w:rPr>
        <w:t xml:space="preserve">   </w:t>
      </w:r>
    </w:p>
    <w:tbl>
      <w:tblPr>
        <w:tblpPr w:leftFromText="180" w:rightFromText="180" w:vertAnchor="text" w:horzAnchor="margin" w:tblpX="421" w:tblpY="82"/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05"/>
        <w:gridCol w:w="7794"/>
      </w:tblGrid>
      <w:tr w:rsidR="00467013" w:rsidRPr="002C3C20" w14:paraId="539C4FF0" w14:textId="77777777" w:rsidTr="000F0CB2">
        <w:trPr>
          <w:trHeight w:val="303"/>
        </w:trPr>
        <w:tc>
          <w:tcPr>
            <w:tcW w:w="2405" w:type="dxa"/>
            <w:vMerge w:val="restart"/>
            <w:shd w:val="clear" w:color="auto" w:fill="D9D9D9"/>
          </w:tcPr>
          <w:p w14:paraId="35DD05A1" w14:textId="77777777" w:rsidR="00467013" w:rsidRPr="002C3C20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Details of the person completing the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report</w:t>
            </w:r>
            <w:proofErr w:type="gramEnd"/>
          </w:p>
          <w:p w14:paraId="7B2DCF38" w14:textId="77777777" w:rsidR="00467013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73A077" w14:textId="77777777" w:rsidR="00467013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DFB84B" w14:textId="77777777" w:rsidR="00467013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6ADDE87" w14:textId="77777777" w:rsidR="00467013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3EAD3F" w14:textId="77777777" w:rsidR="00467013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89194F" w14:textId="77777777" w:rsidR="00467013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9CDA39" w14:textId="77777777" w:rsidR="00467013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6C6D1D" w14:textId="77777777" w:rsidR="00467013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A2B20C" w14:textId="77777777" w:rsidR="00467013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2955F42" w14:textId="77777777" w:rsidR="00467013" w:rsidRPr="002C3C20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94" w:type="dxa"/>
          </w:tcPr>
          <w:p w14:paraId="47744C34" w14:textId="77777777" w:rsidR="00467013" w:rsidRPr="002C3C20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</w:tr>
      <w:tr w:rsidR="00467013" w:rsidRPr="002C3C20" w14:paraId="4671306A" w14:textId="77777777" w:rsidTr="0004434D">
        <w:trPr>
          <w:trHeight w:hRule="exact" w:val="316"/>
        </w:trPr>
        <w:tc>
          <w:tcPr>
            <w:tcW w:w="2405" w:type="dxa"/>
            <w:vMerge/>
            <w:shd w:val="clear" w:color="auto" w:fill="D9D9D9"/>
          </w:tcPr>
          <w:p w14:paraId="2EB39D5B" w14:textId="77777777" w:rsidR="00467013" w:rsidRPr="002C3C20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4" w:type="dxa"/>
          </w:tcPr>
          <w:p w14:paraId="3BA86681" w14:textId="77777777" w:rsidR="00467013" w:rsidRPr="002C3C20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phone number:</w:t>
            </w:r>
          </w:p>
        </w:tc>
      </w:tr>
      <w:tr w:rsidR="00467013" w:rsidRPr="002C3C20" w14:paraId="0948A9F1" w14:textId="77777777" w:rsidTr="0004434D">
        <w:trPr>
          <w:trHeight w:hRule="exact" w:val="293"/>
        </w:trPr>
        <w:tc>
          <w:tcPr>
            <w:tcW w:w="2405" w:type="dxa"/>
            <w:vMerge/>
            <w:shd w:val="clear" w:color="auto" w:fill="D9D9D9"/>
          </w:tcPr>
          <w:p w14:paraId="7F5B2C45" w14:textId="77777777" w:rsidR="00467013" w:rsidRPr="002C3C20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4" w:type="dxa"/>
          </w:tcPr>
          <w:p w14:paraId="67BE4422" w14:textId="77777777" w:rsidR="00467013" w:rsidRPr="002C3C20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address: </w:t>
            </w:r>
          </w:p>
        </w:tc>
      </w:tr>
      <w:tr w:rsidR="00467013" w:rsidRPr="002C3C20" w14:paraId="31B96CB2" w14:textId="77777777" w:rsidTr="0004434D">
        <w:trPr>
          <w:trHeight w:hRule="exact" w:val="313"/>
        </w:trPr>
        <w:tc>
          <w:tcPr>
            <w:tcW w:w="2405" w:type="dxa"/>
            <w:vMerge/>
            <w:shd w:val="clear" w:color="auto" w:fill="D9D9D9"/>
          </w:tcPr>
          <w:p w14:paraId="43AC3102" w14:textId="77777777" w:rsidR="00467013" w:rsidRPr="002C3C20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4" w:type="dxa"/>
          </w:tcPr>
          <w:p w14:paraId="3FE0E4E1" w14:textId="5A5F2CFE" w:rsidR="00467013" w:rsidRPr="002C3C20" w:rsidRDefault="00DC4A8E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Club / State/Territory</w:t>
            </w:r>
            <w:r w:rsidR="00992F7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67013" w:rsidRPr="002C3C20" w14:paraId="714A9061" w14:textId="77777777" w:rsidTr="00DC4A8E">
        <w:trPr>
          <w:trHeight w:hRule="exact" w:val="456"/>
        </w:trPr>
        <w:tc>
          <w:tcPr>
            <w:tcW w:w="2405" w:type="dxa"/>
            <w:vMerge/>
            <w:shd w:val="clear" w:color="auto" w:fill="D9D9D9"/>
          </w:tcPr>
          <w:p w14:paraId="318BC427" w14:textId="77777777" w:rsidR="00467013" w:rsidRDefault="00467013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4" w:type="dxa"/>
          </w:tcPr>
          <w:p w14:paraId="59F0DDB0" w14:textId="70634A47" w:rsidR="00467013" w:rsidRPr="004C352C" w:rsidRDefault="00DC4A8E" w:rsidP="00467013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  <w:r w:rsidR="00467013" w:rsidRPr="004C352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24FEAA" w14:textId="2C25725E" w:rsidR="00467013" w:rsidRPr="00B2716C" w:rsidRDefault="00467013" w:rsidP="00992F7C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491C429" w14:textId="77777777" w:rsidR="00A1228C" w:rsidRPr="00797327" w:rsidRDefault="00A059DB" w:rsidP="00A059DB">
      <w:pPr>
        <w:pStyle w:val="Footer"/>
        <w:tabs>
          <w:tab w:val="clear" w:pos="4320"/>
          <w:tab w:val="clear" w:pos="8640"/>
          <w:tab w:val="left" w:pos="3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09"/>
        <w:gridCol w:w="7797"/>
      </w:tblGrid>
      <w:tr w:rsidR="00A10C5E" w:rsidRPr="002C3C20" w14:paraId="3BAE12F4" w14:textId="77777777" w:rsidTr="0004434D">
        <w:trPr>
          <w:trHeight w:hRule="exact" w:val="416"/>
        </w:trPr>
        <w:tc>
          <w:tcPr>
            <w:tcW w:w="2409" w:type="dxa"/>
            <w:shd w:val="clear" w:color="auto" w:fill="D9D9D9"/>
          </w:tcPr>
          <w:p w14:paraId="7690C56C" w14:textId="61A81C74" w:rsidR="00A10C5E" w:rsidRDefault="00A10C5E" w:rsidP="00B72621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incident</w:t>
            </w:r>
          </w:p>
        </w:tc>
        <w:tc>
          <w:tcPr>
            <w:tcW w:w="7797" w:type="dxa"/>
            <w:vAlign w:val="bottom"/>
          </w:tcPr>
          <w:p w14:paraId="2AF2B247" w14:textId="059C629A" w:rsidR="00A10C5E" w:rsidRDefault="00A10C5E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A10C5E">
              <w:rPr>
                <w:rFonts w:ascii="Arial" w:hAnsi="Arial" w:cs="Arial" w:hint="eastAsia"/>
                <w:sz w:val="18"/>
                <w:szCs w:val="18"/>
              </w:rPr>
              <w:t>□</w:t>
            </w:r>
            <w:r w:rsidRPr="00A10C5E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Injury</w:t>
            </w:r>
            <w:r w:rsidRPr="00A10C5E">
              <w:rPr>
                <w:rFonts w:ascii="Arial" w:hAnsi="Arial" w:cs="Arial" w:hint="eastAsia"/>
                <w:sz w:val="18"/>
                <w:szCs w:val="18"/>
              </w:rPr>
              <w:t xml:space="preserve">   </w:t>
            </w:r>
            <w:r w:rsidRPr="00A10C5E">
              <w:rPr>
                <w:rFonts w:ascii="Arial" w:hAnsi="Arial" w:cs="Arial" w:hint="eastAsia"/>
                <w:sz w:val="18"/>
                <w:szCs w:val="18"/>
              </w:rPr>
              <w:t>□</w:t>
            </w:r>
            <w:r w:rsidRPr="00A10C5E">
              <w:rPr>
                <w:rFonts w:ascii="Arial" w:hAnsi="Arial" w:cs="Arial" w:hint="eastAsia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ncident</w:t>
            </w:r>
            <w:r w:rsidRPr="00A10C5E">
              <w:rPr>
                <w:rFonts w:ascii="Arial" w:hAnsi="Arial" w:cs="Arial" w:hint="eastAsia"/>
                <w:sz w:val="18"/>
                <w:szCs w:val="18"/>
              </w:rPr>
              <w:t xml:space="preserve">   </w:t>
            </w:r>
            <w:r w:rsidRPr="00A10C5E">
              <w:rPr>
                <w:rFonts w:ascii="Arial" w:hAnsi="Arial" w:cs="Arial" w:hint="eastAsia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Near Miss</w:t>
            </w:r>
            <w:r w:rsidRPr="00A10C5E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</w:p>
        </w:tc>
      </w:tr>
      <w:tr w:rsidR="00A1228C" w:rsidRPr="002C3C20" w14:paraId="38A73343" w14:textId="77777777" w:rsidTr="0004434D">
        <w:trPr>
          <w:trHeight w:hRule="exact" w:val="416"/>
        </w:trPr>
        <w:tc>
          <w:tcPr>
            <w:tcW w:w="2409" w:type="dxa"/>
            <w:shd w:val="clear" w:color="auto" w:fill="D9D9D9"/>
          </w:tcPr>
          <w:p w14:paraId="771F3A86" w14:textId="77777777" w:rsidR="00A1228C" w:rsidRPr="002C3C20" w:rsidRDefault="00A1228C" w:rsidP="00B72621">
            <w:pPr>
              <w:pStyle w:val="Footer"/>
              <w:tabs>
                <w:tab w:val="left" w:pos="9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and date of incident</w:t>
            </w:r>
          </w:p>
        </w:tc>
        <w:tc>
          <w:tcPr>
            <w:tcW w:w="7797" w:type="dxa"/>
            <w:vAlign w:val="bottom"/>
          </w:tcPr>
          <w:p w14:paraId="04151A86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_:_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_______ am/pm  on  ____/____/____</w:t>
            </w:r>
          </w:p>
        </w:tc>
      </w:tr>
      <w:tr w:rsidR="00A1228C" w:rsidRPr="002C3C20" w14:paraId="366BCBBB" w14:textId="77777777" w:rsidTr="00A10C5E">
        <w:trPr>
          <w:trHeight w:hRule="exact" w:val="929"/>
        </w:trPr>
        <w:tc>
          <w:tcPr>
            <w:tcW w:w="2409" w:type="dxa"/>
            <w:shd w:val="clear" w:color="auto" w:fill="D9D9D9"/>
          </w:tcPr>
          <w:p w14:paraId="01666E1B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incident</w:t>
            </w:r>
          </w:p>
        </w:tc>
        <w:tc>
          <w:tcPr>
            <w:tcW w:w="7797" w:type="dxa"/>
          </w:tcPr>
          <w:p w14:paraId="519AB057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C5E" w:rsidRPr="002C3C20" w14:paraId="3C93357B" w14:textId="77777777" w:rsidTr="00A10C5E">
        <w:trPr>
          <w:trHeight w:hRule="exact" w:val="738"/>
        </w:trPr>
        <w:tc>
          <w:tcPr>
            <w:tcW w:w="2409" w:type="dxa"/>
            <w:shd w:val="clear" w:color="auto" w:fill="D9D9D9"/>
          </w:tcPr>
          <w:p w14:paraId="14F536CE" w14:textId="35CCE10C" w:rsidR="00A10C5E" w:rsidRDefault="00A10C5E" w:rsidP="00A10C5E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AKR Art</w:t>
            </w:r>
          </w:p>
        </w:tc>
        <w:tc>
          <w:tcPr>
            <w:tcW w:w="7797" w:type="dxa"/>
          </w:tcPr>
          <w:p w14:paraId="1E444837" w14:textId="36514E2B" w:rsidR="00A10C5E" w:rsidRPr="002C3C20" w:rsidRDefault="00A10C5E" w:rsidP="00A10C5E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Kendo  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Iaido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Jodo  </w:t>
            </w:r>
          </w:p>
        </w:tc>
      </w:tr>
      <w:tr w:rsidR="00A1228C" w:rsidRPr="002C3C20" w14:paraId="56D07136" w14:textId="77777777" w:rsidTr="00A10C5E">
        <w:trPr>
          <w:trHeight w:hRule="exact" w:val="851"/>
        </w:trPr>
        <w:tc>
          <w:tcPr>
            <w:tcW w:w="2409" w:type="dxa"/>
            <w:shd w:val="clear" w:color="auto" w:fill="D9D9D9"/>
          </w:tcPr>
          <w:p w14:paraId="607386DE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Activity being </w:t>
            </w:r>
            <w:r w:rsidR="0004434D">
              <w:rPr>
                <w:rFonts w:ascii="Arial" w:hAnsi="Arial" w:cs="Arial"/>
                <w:sz w:val="18"/>
                <w:szCs w:val="18"/>
              </w:rPr>
              <w:t>undertaken</w:t>
            </w:r>
          </w:p>
        </w:tc>
        <w:tc>
          <w:tcPr>
            <w:tcW w:w="7797" w:type="dxa"/>
          </w:tcPr>
          <w:p w14:paraId="4B09ECDB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28C" w:rsidRPr="002C3C20" w14:paraId="0A25FB29" w14:textId="77777777" w:rsidTr="00A10C5E">
        <w:trPr>
          <w:trHeight w:hRule="exact" w:val="2710"/>
        </w:trPr>
        <w:tc>
          <w:tcPr>
            <w:tcW w:w="2409" w:type="dxa"/>
            <w:shd w:val="clear" w:color="auto" w:fill="D9D9D9"/>
          </w:tcPr>
          <w:p w14:paraId="159414CA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Brief description of incident</w:t>
            </w:r>
            <w:r w:rsidR="0004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04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near miss</w:t>
            </w:r>
          </w:p>
        </w:tc>
        <w:tc>
          <w:tcPr>
            <w:tcW w:w="7797" w:type="dxa"/>
          </w:tcPr>
          <w:p w14:paraId="6CEE39A2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28C" w:rsidRPr="002C3C20" w14:paraId="0587353F" w14:textId="77777777" w:rsidTr="00A10C5E">
        <w:trPr>
          <w:trHeight w:hRule="exact" w:val="1379"/>
        </w:trPr>
        <w:tc>
          <w:tcPr>
            <w:tcW w:w="2409" w:type="dxa"/>
            <w:shd w:val="clear" w:color="auto" w:fill="D9D9D9"/>
          </w:tcPr>
          <w:p w14:paraId="6E20F862" w14:textId="77777777" w:rsidR="00A1228C" w:rsidRPr="002C3C20" w:rsidRDefault="00A1228C" w:rsidP="00AA5E7F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Names and contact details for witnesses to</w:t>
            </w:r>
            <w:r w:rsidR="00AF7523">
              <w:rPr>
                <w:rFonts w:ascii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incident</w:t>
            </w:r>
          </w:p>
        </w:tc>
        <w:tc>
          <w:tcPr>
            <w:tcW w:w="7797" w:type="dxa"/>
          </w:tcPr>
          <w:p w14:paraId="01E5B30E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12BF7B" w14:textId="34C35898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52A7F95" w14:textId="0A6D5218" w:rsidR="00DC4A8E" w:rsidRDefault="00DC4A8E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EF329D4" w14:textId="77777777" w:rsidR="00DC4A8E" w:rsidRDefault="00DC4A8E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48AFA5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28C" w:rsidRPr="002C3C20" w14:paraId="0087CE46" w14:textId="77777777" w:rsidTr="00A10C5E">
        <w:trPr>
          <w:trHeight w:hRule="exact" w:val="705"/>
        </w:trPr>
        <w:tc>
          <w:tcPr>
            <w:tcW w:w="2409" w:type="dxa"/>
            <w:shd w:val="clear" w:color="auto" w:fill="D9D9D9"/>
          </w:tcPr>
          <w:p w14:paraId="2F125F5F" w14:textId="77777777" w:rsidR="0004434D" w:rsidRDefault="0004434D" w:rsidP="004C352C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EE17CCD" w14:textId="77777777" w:rsidR="00A1228C" w:rsidRDefault="00A1228C" w:rsidP="004C352C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anyone injured</w:t>
            </w:r>
          </w:p>
        </w:tc>
        <w:tc>
          <w:tcPr>
            <w:tcW w:w="7797" w:type="dxa"/>
          </w:tcPr>
          <w:p w14:paraId="5B7DB4A4" w14:textId="77777777" w:rsidR="00A1228C" w:rsidRDefault="00A1228C" w:rsidP="004C352C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No (</w:t>
            </w:r>
            <w:r w:rsidRPr="00AA5E7F"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kip to Part C) </w:t>
            </w:r>
            <w:r w:rsidR="00437BE7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Yes (complete Part B for </w:t>
            </w:r>
            <w:r w:rsidR="00EE77A1">
              <w:rPr>
                <w:rFonts w:ascii="Arial" w:hAnsi="Arial" w:cs="Arial"/>
                <w:sz w:val="18"/>
                <w:szCs w:val="18"/>
              </w:rPr>
              <w:t xml:space="preserve">each injured </w:t>
            </w:r>
            <w:proofErr w:type="gramStart"/>
            <w:r w:rsidR="00EE77A1">
              <w:rPr>
                <w:rFonts w:ascii="Arial" w:hAnsi="Arial" w:cs="Arial"/>
                <w:sz w:val="18"/>
                <w:szCs w:val="18"/>
              </w:rPr>
              <w:t>person)  How</w:t>
            </w:r>
            <w:proofErr w:type="gramEnd"/>
            <w:r w:rsidR="00EE77A1">
              <w:rPr>
                <w:rFonts w:ascii="Arial" w:hAnsi="Arial" w:cs="Arial"/>
                <w:sz w:val="18"/>
                <w:szCs w:val="18"/>
              </w:rPr>
              <w:t xml:space="preserve"> many: 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</w:tbl>
    <w:p w14:paraId="259FCF7D" w14:textId="77777777" w:rsidR="002A27AA" w:rsidRDefault="002A27AA" w:rsidP="007B6C7E">
      <w:pPr>
        <w:spacing w:before="120"/>
        <w:ind w:left="720"/>
        <w:rPr>
          <w:rFonts w:ascii="Arial" w:hAnsi="Arial"/>
          <w:bCs/>
          <w:i/>
          <w:iCs/>
          <w:sz w:val="20"/>
          <w:szCs w:val="20"/>
        </w:rPr>
      </w:pPr>
      <w:r w:rsidRPr="002A27AA">
        <w:rPr>
          <w:rFonts w:ascii="Arial" w:hAnsi="Arial"/>
          <w:bCs/>
          <w:i/>
          <w:iCs/>
          <w:sz w:val="20"/>
          <w:szCs w:val="20"/>
        </w:rPr>
        <w:t>I hereby acknowledge the information supplied may be used and shared with appropriate person(s) and companies which have a direct or indirect interest to the above matter. I also acknowledge that the information supplied is a true and accurate account of the events which took place, to the best of my knowledge.</w:t>
      </w:r>
      <w:r w:rsidR="00A059DB" w:rsidRPr="002A27AA">
        <w:rPr>
          <w:rFonts w:ascii="Arial" w:hAnsi="Arial"/>
          <w:bCs/>
          <w:i/>
          <w:iCs/>
          <w:sz w:val="20"/>
          <w:szCs w:val="20"/>
        </w:rPr>
        <w:t xml:space="preserve"> </w:t>
      </w:r>
    </w:p>
    <w:p w14:paraId="1B1726A7" w14:textId="77777777" w:rsidR="002A27AA" w:rsidRDefault="002A27AA" w:rsidP="002A27AA">
      <w:pPr>
        <w:ind w:left="720"/>
        <w:rPr>
          <w:rFonts w:ascii="Arial" w:hAnsi="Arial"/>
          <w:bCs/>
          <w:i/>
          <w:iCs/>
          <w:sz w:val="20"/>
          <w:szCs w:val="20"/>
        </w:rPr>
      </w:pPr>
    </w:p>
    <w:p w14:paraId="445B997B" w14:textId="1E41F79A" w:rsidR="00A1228C" w:rsidRPr="00281F9F" w:rsidRDefault="002A27AA" w:rsidP="002A27AA">
      <w:pPr>
        <w:ind w:left="7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Name: ________________________</w:t>
      </w:r>
      <w:r w:rsidR="00A1228C" w:rsidRPr="00281F9F">
        <w:rPr>
          <w:rFonts w:ascii="Arial" w:hAnsi="Arial"/>
          <w:b/>
          <w:sz w:val="20"/>
          <w:szCs w:val="20"/>
        </w:rPr>
        <w:t>Signature: ____________________________    Date: ___ / ___ / _____</w:t>
      </w:r>
    </w:p>
    <w:p w14:paraId="091BCDCB" w14:textId="77777777" w:rsidR="00A1228C" w:rsidRPr="00457B10" w:rsidRDefault="00A1228C" w:rsidP="00797327">
      <w:pPr>
        <w:pStyle w:val="Footer"/>
        <w:tabs>
          <w:tab w:val="clear" w:pos="4320"/>
          <w:tab w:val="clear" w:pos="8640"/>
          <w:tab w:val="right" w:leader="underscore" w:pos="10620"/>
        </w:tabs>
        <w:spacing w:line="360" w:lineRule="auto"/>
        <w:rPr>
          <w:rFonts w:ascii="Arial" w:hAnsi="Arial" w:cs="Arial"/>
          <w:b/>
          <w:sz w:val="10"/>
          <w:szCs w:val="10"/>
        </w:rPr>
      </w:pPr>
    </w:p>
    <w:p w14:paraId="760D4F85" w14:textId="77777777" w:rsidR="003478DD" w:rsidRDefault="009A1D8C" w:rsidP="009A1D8C">
      <w:pPr>
        <w:pStyle w:val="Footer"/>
        <w:tabs>
          <w:tab w:val="clear" w:pos="4320"/>
          <w:tab w:val="clear" w:pos="8640"/>
          <w:tab w:val="left" w:pos="61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14:paraId="77B09D8B" w14:textId="77777777" w:rsidR="0004434D" w:rsidRDefault="0004434D" w:rsidP="00981209">
      <w:pPr>
        <w:pStyle w:val="Footer"/>
        <w:tabs>
          <w:tab w:val="left" w:pos="9214"/>
        </w:tabs>
        <w:rPr>
          <w:rFonts w:ascii="Arial" w:hAnsi="Arial" w:cs="Arial"/>
          <w:b/>
        </w:rPr>
      </w:pPr>
    </w:p>
    <w:p w14:paraId="4D98E3FE" w14:textId="77777777" w:rsidR="00A1228C" w:rsidRDefault="00A1228C" w:rsidP="00981209">
      <w:pPr>
        <w:pStyle w:val="Footer"/>
        <w:tabs>
          <w:tab w:val="lef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B – Details of </w:t>
      </w:r>
      <w:r w:rsidR="004C352C">
        <w:rPr>
          <w:rFonts w:ascii="Arial" w:hAnsi="Arial" w:cs="Arial"/>
          <w:b/>
        </w:rPr>
        <w:t>injury</w:t>
      </w:r>
      <w:r w:rsidR="00981209">
        <w:rPr>
          <w:rFonts w:ascii="Arial" w:hAnsi="Arial" w:cs="Arial"/>
          <w:b/>
        </w:rPr>
        <w:t xml:space="preserve">             </w:t>
      </w:r>
      <w:r w:rsidR="00AF3090">
        <w:rPr>
          <w:rFonts w:ascii="Arial" w:hAnsi="Arial" w:cs="Arial"/>
          <w:b/>
        </w:rPr>
        <w:t xml:space="preserve">             </w:t>
      </w:r>
      <w:r w:rsidR="00AF3090" w:rsidRPr="00AF3090">
        <w:rPr>
          <w:rFonts w:ascii="Arial" w:hAnsi="Arial" w:cs="Arial"/>
          <w:sz w:val="18"/>
          <w:szCs w:val="18"/>
        </w:rPr>
        <w:t>Time and date of incident:</w:t>
      </w:r>
      <w:r w:rsidR="00981209" w:rsidRPr="00AF3090">
        <w:rPr>
          <w:rFonts w:ascii="Arial" w:hAnsi="Arial" w:cs="Arial"/>
          <w:sz w:val="18"/>
          <w:szCs w:val="18"/>
        </w:rPr>
        <w:t xml:space="preserve"> </w:t>
      </w:r>
      <w:r w:rsidR="00AF3090" w:rsidRPr="00AF3090">
        <w:rPr>
          <w:rFonts w:ascii="Arial" w:hAnsi="Arial" w:cs="Arial"/>
          <w:sz w:val="18"/>
          <w:szCs w:val="18"/>
        </w:rPr>
        <w:t>_____</w:t>
      </w:r>
      <w:proofErr w:type="gramStart"/>
      <w:r w:rsidR="00AF3090" w:rsidRPr="00AF3090">
        <w:rPr>
          <w:rFonts w:ascii="Arial" w:hAnsi="Arial" w:cs="Arial"/>
          <w:sz w:val="18"/>
          <w:szCs w:val="18"/>
        </w:rPr>
        <w:t>_:_</w:t>
      </w:r>
      <w:proofErr w:type="gramEnd"/>
      <w:r w:rsidR="00AF3090" w:rsidRPr="00AF3090">
        <w:rPr>
          <w:rFonts w:ascii="Arial" w:hAnsi="Arial" w:cs="Arial"/>
          <w:sz w:val="18"/>
          <w:szCs w:val="18"/>
        </w:rPr>
        <w:t>_______ am/</w:t>
      </w:r>
      <w:r w:rsidR="002E3F74" w:rsidRPr="00AF3090">
        <w:rPr>
          <w:rFonts w:ascii="Arial" w:hAnsi="Arial" w:cs="Arial"/>
          <w:sz w:val="18"/>
          <w:szCs w:val="18"/>
        </w:rPr>
        <w:t>pm on _</w:t>
      </w:r>
      <w:r w:rsidR="00AF3090" w:rsidRPr="00AF3090">
        <w:rPr>
          <w:rFonts w:ascii="Arial" w:hAnsi="Arial" w:cs="Arial"/>
          <w:sz w:val="18"/>
          <w:szCs w:val="18"/>
        </w:rPr>
        <w:t>___/____/____</w:t>
      </w:r>
    </w:p>
    <w:p w14:paraId="7D6F62E8" w14:textId="77777777" w:rsidR="00AF3090" w:rsidRDefault="00AF3090" w:rsidP="0001114B">
      <w:pPr>
        <w:pStyle w:val="Footer"/>
        <w:tabs>
          <w:tab w:val="left" w:pos="9214"/>
        </w:tabs>
        <w:rPr>
          <w:rFonts w:ascii="Arial" w:hAnsi="Arial" w:cs="Arial"/>
          <w:sz w:val="18"/>
          <w:szCs w:val="18"/>
        </w:rPr>
      </w:pPr>
    </w:p>
    <w:p w14:paraId="3532641B" w14:textId="77777777" w:rsidR="00A1228C" w:rsidRPr="0001114B" w:rsidRDefault="00A1228C" w:rsidP="0001114B">
      <w:pPr>
        <w:pStyle w:val="Footer"/>
        <w:tabs>
          <w:tab w:val="left" w:pos="921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N.B. </w:t>
      </w:r>
      <w:r w:rsidRPr="0001114B">
        <w:rPr>
          <w:rFonts w:ascii="Arial" w:hAnsi="Arial" w:cs="Arial"/>
          <w:sz w:val="18"/>
          <w:szCs w:val="18"/>
        </w:rPr>
        <w:t xml:space="preserve">If more than one person has been injured in this incident, please </w:t>
      </w:r>
      <w:r>
        <w:rPr>
          <w:rFonts w:ascii="Arial" w:hAnsi="Arial" w:cs="Arial"/>
          <w:sz w:val="18"/>
          <w:szCs w:val="18"/>
        </w:rPr>
        <w:t>attach</w:t>
      </w:r>
      <w:r w:rsidRPr="000111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 additional</w:t>
      </w:r>
      <w:r w:rsidRPr="0001114B">
        <w:rPr>
          <w:rFonts w:ascii="Arial" w:hAnsi="Arial" w:cs="Arial"/>
          <w:sz w:val="18"/>
          <w:szCs w:val="18"/>
        </w:rPr>
        <w:t xml:space="preserve"> part B for each </w:t>
      </w:r>
      <w:r>
        <w:rPr>
          <w:rFonts w:ascii="Arial" w:hAnsi="Arial" w:cs="Arial"/>
          <w:sz w:val="18"/>
          <w:szCs w:val="18"/>
        </w:rPr>
        <w:t xml:space="preserve">injured </w:t>
      </w:r>
      <w:proofErr w:type="gramStart"/>
      <w:r w:rsidRPr="0001114B">
        <w:rPr>
          <w:rFonts w:ascii="Arial" w:hAnsi="Arial" w:cs="Arial"/>
          <w:sz w:val="18"/>
          <w:szCs w:val="18"/>
        </w:rPr>
        <w:t>person</w:t>
      </w:r>
      <w:proofErr w:type="gramEnd"/>
      <w:r w:rsidRPr="0001114B">
        <w:rPr>
          <w:rFonts w:ascii="Arial" w:hAnsi="Arial" w:cs="Arial"/>
          <w:sz w:val="18"/>
          <w:szCs w:val="18"/>
        </w:rPr>
        <w:t xml:space="preserve"> 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8352"/>
      </w:tblGrid>
      <w:tr w:rsidR="00A1228C" w:rsidRPr="002C3C20" w14:paraId="54424C33" w14:textId="77777777" w:rsidTr="00B72621">
        <w:trPr>
          <w:trHeight w:hRule="exact" w:val="1001"/>
        </w:trPr>
        <w:tc>
          <w:tcPr>
            <w:tcW w:w="2268" w:type="dxa"/>
            <w:shd w:val="clear" w:color="auto" w:fill="D9D9D9"/>
          </w:tcPr>
          <w:p w14:paraId="6937232B" w14:textId="77777777" w:rsidR="00D21E42" w:rsidRDefault="00D21E42" w:rsidP="0001114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34D0DC7" w14:textId="77777777" w:rsidR="00A1228C" w:rsidRPr="002C3C20" w:rsidRDefault="00A1228C" w:rsidP="0001114B">
            <w:pPr>
              <w:pStyle w:val="Footer"/>
              <w:tabs>
                <w:tab w:val="left" w:pos="9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</w:t>
            </w:r>
            <w:r w:rsidRPr="0090273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of injured person</w:t>
            </w:r>
          </w:p>
        </w:tc>
        <w:tc>
          <w:tcPr>
            <w:tcW w:w="8352" w:type="dxa"/>
          </w:tcPr>
          <w:p w14:paraId="3E164703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AF0F03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 ________________________________________________________</w:t>
            </w:r>
            <w:r w:rsidR="00787334">
              <w:rPr>
                <w:rFonts w:ascii="Arial" w:hAnsi="Arial" w:cs="Arial"/>
                <w:sz w:val="18"/>
                <w:szCs w:val="18"/>
              </w:rPr>
              <w:t>____________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  <w:p w14:paraId="11DFDD87" w14:textId="77777777" w:rsidR="00A1228C" w:rsidRPr="002C3C20" w:rsidRDefault="00A1228C" w:rsidP="004C352C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Gender: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Male </w:t>
            </w:r>
            <w:r w:rsidR="004C35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Female       Date of Birth: ____/____/______</w:t>
            </w:r>
          </w:p>
        </w:tc>
      </w:tr>
      <w:tr w:rsidR="00A1228C" w:rsidRPr="002C3C20" w14:paraId="13D3453C" w14:textId="77777777" w:rsidTr="00B72621">
        <w:trPr>
          <w:trHeight w:hRule="exact" w:val="1016"/>
        </w:trPr>
        <w:tc>
          <w:tcPr>
            <w:tcW w:w="2268" w:type="dxa"/>
            <w:shd w:val="clear" w:color="auto" w:fill="D9D9D9"/>
          </w:tcPr>
          <w:p w14:paraId="0E72174C" w14:textId="77777777" w:rsidR="00D21E42" w:rsidRDefault="00D21E42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9F47F1F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Details</w:t>
            </w:r>
          </w:p>
        </w:tc>
        <w:tc>
          <w:tcPr>
            <w:tcW w:w="8352" w:type="dxa"/>
          </w:tcPr>
          <w:p w14:paraId="43BDB129" w14:textId="77777777" w:rsidR="00A1228C" w:rsidRDefault="00A1228C" w:rsidP="0001114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F42571F" w14:textId="77777777" w:rsidR="00A1228C" w:rsidRDefault="00A1228C" w:rsidP="00281F9F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="004C352C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hone ___________</w:t>
            </w:r>
            <w:r w:rsidR="00787334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 xml:space="preserve">___   Home </w:t>
            </w:r>
            <w:r w:rsidR="004C352C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hone __</w:t>
            </w:r>
            <w:r w:rsidR="00787334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____________ Mobile__________________</w:t>
            </w:r>
          </w:p>
          <w:p w14:paraId="0F152951" w14:textId="77777777" w:rsidR="00A1228C" w:rsidRDefault="00A1228C" w:rsidP="0001114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DEAEDD" w14:textId="77777777" w:rsidR="00A1228C" w:rsidRDefault="00A1228C" w:rsidP="0001114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 ________________________________________________________</w:t>
            </w:r>
            <w:r w:rsidR="00787334">
              <w:rPr>
                <w:rFonts w:ascii="Arial" w:hAnsi="Arial" w:cs="Arial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14:paraId="2EE73518" w14:textId="77777777" w:rsidR="00A1228C" w:rsidRDefault="00A1228C" w:rsidP="0001114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6ECA744" w14:textId="77777777" w:rsidR="00A1228C" w:rsidRDefault="00A1228C" w:rsidP="0001114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D9DBD4" w14:textId="77777777" w:rsidR="00A1228C" w:rsidRPr="002C3C20" w:rsidRDefault="00A1228C" w:rsidP="0001114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28C" w:rsidRPr="002C3C20" w14:paraId="56A69EEE" w14:textId="77777777" w:rsidTr="00B72621">
        <w:trPr>
          <w:trHeight w:hRule="exact" w:val="1222"/>
        </w:trPr>
        <w:tc>
          <w:tcPr>
            <w:tcW w:w="2268" w:type="dxa"/>
            <w:shd w:val="clear" w:color="auto" w:fill="D9D9D9"/>
          </w:tcPr>
          <w:p w14:paraId="2B13D3F5" w14:textId="77777777" w:rsidR="00D21E42" w:rsidRDefault="00D21E42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B72A95" w14:textId="2413B903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Relationship </w:t>
            </w:r>
            <w:r w:rsidR="00DC4A8E">
              <w:rPr>
                <w:rFonts w:ascii="Arial" w:hAnsi="Arial" w:cs="Arial"/>
                <w:sz w:val="18"/>
                <w:szCs w:val="18"/>
              </w:rPr>
              <w:t>AKR</w:t>
            </w:r>
          </w:p>
        </w:tc>
        <w:tc>
          <w:tcPr>
            <w:tcW w:w="8352" w:type="dxa"/>
          </w:tcPr>
          <w:p w14:paraId="37E96208" w14:textId="27532C62" w:rsidR="00A1228C" w:rsidRDefault="00A1228C" w:rsidP="00281F9F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DC4A8E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DC4A8E">
              <w:rPr>
                <w:rFonts w:ascii="Arial" w:hAnsi="Arial" w:cs="Arial"/>
                <w:sz w:val="18"/>
                <w:szCs w:val="18"/>
              </w:rPr>
              <w:t xml:space="preserve">AKR </w:t>
            </w:r>
            <w:proofErr w:type="gramStart"/>
            <w:r w:rsidR="00DC4A8E">
              <w:rPr>
                <w:rFonts w:ascii="Arial" w:hAnsi="Arial" w:cs="Arial"/>
                <w:sz w:val="18"/>
                <w:szCs w:val="18"/>
              </w:rPr>
              <w:t>Member</w:t>
            </w:r>
            <w:r w:rsidR="004C352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0C5E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A10C5E">
              <w:rPr>
                <w:rFonts w:ascii="Arial" w:hAnsi="Arial" w:cs="Arial"/>
                <w:sz w:val="18"/>
                <w:szCs w:val="18"/>
              </w:rPr>
              <w:t>Member number ________)</w:t>
            </w:r>
            <w:r w:rsidR="004C35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DC4A8E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DC4A8E">
              <w:rPr>
                <w:rFonts w:ascii="Arial" w:hAnsi="Arial" w:cs="Arial"/>
                <w:sz w:val="18"/>
                <w:szCs w:val="18"/>
              </w:rPr>
              <w:t>International Member</w:t>
            </w:r>
            <w:r w:rsidR="004C352C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DC4A8E">
              <w:rPr>
                <w:rFonts w:ascii="Arial" w:hAnsi="Arial" w:cs="Arial"/>
                <w:sz w:val="18"/>
                <w:szCs w:val="18"/>
              </w:rPr>
              <w:t>Visitor/Other</w:t>
            </w:r>
            <w:r w:rsidR="004C352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62A6D3" w14:textId="3CDA709C" w:rsidR="00A1228C" w:rsidRPr="002C3C20" w:rsidRDefault="00A1228C" w:rsidP="00281F9F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A10C5E">
              <w:rPr>
                <w:rFonts w:ascii="Arial" w:hAnsi="Arial" w:cs="Arial"/>
                <w:sz w:val="44"/>
                <w:szCs w:val="4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Other  _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A1228C" w:rsidRPr="002C3C20" w14:paraId="2889460C" w14:textId="77777777" w:rsidTr="00A10C5E">
        <w:trPr>
          <w:trHeight w:hRule="exact" w:val="1650"/>
        </w:trPr>
        <w:tc>
          <w:tcPr>
            <w:tcW w:w="2268" w:type="dxa"/>
            <w:shd w:val="clear" w:color="auto" w:fill="D9D9D9"/>
          </w:tcPr>
          <w:p w14:paraId="512BE5BB" w14:textId="77777777" w:rsidR="00D21E42" w:rsidRDefault="00D21E42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C190589" w14:textId="51EBB267" w:rsidR="00A1228C" w:rsidRPr="002C3C20" w:rsidRDefault="00DC4A8E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 Details</w:t>
            </w:r>
          </w:p>
        </w:tc>
        <w:tc>
          <w:tcPr>
            <w:tcW w:w="8352" w:type="dxa"/>
          </w:tcPr>
          <w:p w14:paraId="06F62101" w14:textId="77777777" w:rsidR="00A1228C" w:rsidRDefault="00A1228C" w:rsidP="002F62B1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B47F53" w14:textId="51442864" w:rsidR="00252D3B" w:rsidRDefault="00DC4A8E" w:rsidP="00DC4A8E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Address __________________________________________________</w:t>
            </w:r>
          </w:p>
          <w:p w14:paraId="05085004" w14:textId="77777777" w:rsidR="00DC4A8E" w:rsidRDefault="00DC4A8E" w:rsidP="00DC4A8E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6404C5" w14:textId="5774DA18" w:rsidR="00DC4A8E" w:rsidRDefault="00DC4A8E" w:rsidP="00DC4A8E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 _________________________________</w:t>
            </w:r>
          </w:p>
          <w:p w14:paraId="38DF9C64" w14:textId="77777777" w:rsidR="00DC4A8E" w:rsidRDefault="00DC4A8E" w:rsidP="00DC4A8E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5CBB46" w14:textId="6E2076ED" w:rsidR="00DC4A8E" w:rsidRPr="002C3C20" w:rsidRDefault="00DC4A8E" w:rsidP="00DC4A8E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 __________________________________________________</w:t>
            </w:r>
          </w:p>
        </w:tc>
      </w:tr>
    </w:tbl>
    <w:p w14:paraId="35510E21" w14:textId="77777777" w:rsidR="00A1228C" w:rsidRPr="008A78A7" w:rsidRDefault="00A1228C" w:rsidP="00797327">
      <w:pPr>
        <w:pStyle w:val="Footer"/>
        <w:tabs>
          <w:tab w:val="clear" w:pos="4320"/>
          <w:tab w:val="clear" w:pos="8640"/>
          <w:tab w:val="right" w:leader="underscore" w:pos="10620"/>
        </w:tabs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8352"/>
      </w:tblGrid>
      <w:tr w:rsidR="00A1228C" w:rsidRPr="002C3C20" w14:paraId="26B6C3C2" w14:textId="77777777" w:rsidTr="002A27AA">
        <w:trPr>
          <w:trHeight w:hRule="exact" w:val="3436"/>
        </w:trPr>
        <w:tc>
          <w:tcPr>
            <w:tcW w:w="2268" w:type="dxa"/>
            <w:shd w:val="clear" w:color="auto" w:fill="D9D9D9"/>
          </w:tcPr>
          <w:p w14:paraId="0197E4AE" w14:textId="77777777" w:rsidR="00D21E42" w:rsidRDefault="00D21E42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2C8EC6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Mechanism of Injury</w:t>
            </w:r>
          </w:p>
          <w:p w14:paraId="376E182D" w14:textId="77777777" w:rsidR="00A1228C" w:rsidRPr="002C3C20" w:rsidRDefault="00A1228C" w:rsidP="009B73A0">
            <w:pPr>
              <w:pStyle w:val="Footer"/>
              <w:tabs>
                <w:tab w:val="left" w:pos="9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(indicate all relevant)</w:t>
            </w:r>
          </w:p>
        </w:tc>
        <w:tc>
          <w:tcPr>
            <w:tcW w:w="8352" w:type="dxa"/>
          </w:tcPr>
          <w:p w14:paraId="15A237EA" w14:textId="77777777" w:rsidR="00A1228C" w:rsidRDefault="00A1228C" w:rsidP="00DF7B91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Pr="00DF7B91">
              <w:rPr>
                <w:rFonts w:ascii="Arial" w:hAnsi="Arial" w:cs="Arial"/>
                <w:sz w:val="18"/>
                <w:szCs w:val="18"/>
              </w:rPr>
              <w:t>Slip/trip/fall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521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Manual </w:t>
            </w:r>
            <w:r w:rsidR="00385212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andling </w:t>
            </w:r>
            <w:r w:rsidR="0038521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Body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stressing </w:t>
            </w:r>
            <w:r w:rsidR="00883E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3E1A" w:rsidRPr="00B2716C">
              <w:rPr>
                <w:rFonts w:ascii="Arial" w:hAnsi="Arial" w:cs="Arial"/>
                <w:sz w:val="44"/>
                <w:szCs w:val="44"/>
              </w:rPr>
              <w:t>□</w:t>
            </w:r>
            <w:proofErr w:type="gramEnd"/>
            <w:r w:rsidR="00883E1A">
              <w:rPr>
                <w:rFonts w:ascii="Arial" w:hAnsi="Arial" w:cs="Arial"/>
                <w:sz w:val="18"/>
                <w:szCs w:val="18"/>
              </w:rPr>
              <w:t>Being hit by falling object</w:t>
            </w:r>
          </w:p>
          <w:p w14:paraId="0B47BD04" w14:textId="77777777" w:rsidR="00A1228C" w:rsidRDefault="00A1228C" w:rsidP="00DF7B91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Hitting</w:t>
            </w:r>
            <w:r w:rsidR="00883E1A">
              <w:rPr>
                <w:rFonts w:ascii="Arial" w:hAnsi="Arial" w:cs="Arial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objects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with part of the body</w:t>
            </w:r>
            <w:r w:rsidR="0038521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Being hit by moving objects </w:t>
            </w:r>
          </w:p>
          <w:p w14:paraId="5A2AEDFC" w14:textId="77777777" w:rsidR="007C2628" w:rsidRDefault="00A1228C" w:rsidP="00DF7B91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7C2628">
              <w:rPr>
                <w:rFonts w:ascii="Arial" w:hAnsi="Arial" w:cs="Arial"/>
                <w:sz w:val="18"/>
                <w:szCs w:val="18"/>
              </w:rPr>
              <w:t xml:space="preserve">Exposure to </w:t>
            </w:r>
            <w:proofErr w:type="gramStart"/>
            <w:r w:rsidR="007C2628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eat</w:t>
            </w:r>
            <w:r w:rsidR="00883E1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radiation</w:t>
            </w:r>
            <w:r w:rsidR="00883E1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/electricity</w:t>
            </w:r>
            <w:r w:rsidR="0038521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5212"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7C2628">
              <w:rPr>
                <w:rFonts w:ascii="Arial" w:hAnsi="Arial" w:cs="Arial"/>
                <w:sz w:val="18"/>
                <w:szCs w:val="18"/>
              </w:rPr>
              <w:t>Exposure to b</w:t>
            </w:r>
            <w:r w:rsidR="00385212">
              <w:rPr>
                <w:rFonts w:ascii="Arial" w:hAnsi="Arial" w:cs="Arial"/>
                <w:sz w:val="18"/>
                <w:szCs w:val="18"/>
              </w:rPr>
              <w:t xml:space="preserve">iological agent (including body fluid) </w:t>
            </w:r>
          </w:p>
          <w:p w14:paraId="3BF8CAD8" w14:textId="77777777" w:rsidR="00A1228C" w:rsidRPr="00883E1A" w:rsidRDefault="007C2628" w:rsidP="00DF7B91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Exposure to </w:t>
            </w:r>
            <w:r w:rsidR="00385212">
              <w:rPr>
                <w:rFonts w:ascii="Arial" w:hAnsi="Arial" w:cs="Arial"/>
                <w:sz w:val="18"/>
                <w:szCs w:val="18"/>
              </w:rPr>
              <w:t xml:space="preserve">Chemical agent   </w:t>
            </w:r>
            <w:r w:rsidR="00A1228C"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Exposure to a</w:t>
            </w:r>
            <w:r w:rsidR="00883E1A">
              <w:rPr>
                <w:rFonts w:ascii="Arial" w:hAnsi="Arial" w:cs="Arial"/>
                <w:sz w:val="18"/>
                <w:szCs w:val="18"/>
              </w:rPr>
              <w:t xml:space="preserve">sbestos   </w:t>
            </w:r>
            <w:r w:rsidR="00883E1A"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883E1A">
              <w:rPr>
                <w:rFonts w:ascii="Arial" w:hAnsi="Arial" w:cs="Arial"/>
                <w:sz w:val="18"/>
                <w:szCs w:val="18"/>
              </w:rPr>
              <w:t xml:space="preserve">Exposure to work stress   </w:t>
            </w:r>
          </w:p>
          <w:p w14:paraId="528A8254" w14:textId="77777777" w:rsidR="00A1228C" w:rsidRPr="002C3C20" w:rsidRDefault="00A1228C" w:rsidP="008A78A7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Violence</w:t>
            </w:r>
            <w:r w:rsidR="0038521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inappropriate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behaviour 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Other: __________________</w:t>
            </w:r>
            <w:r w:rsidR="007C2628">
              <w:rPr>
                <w:rFonts w:ascii="Arial" w:hAnsi="Arial" w:cs="Arial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="007C2628">
              <w:rPr>
                <w:rFonts w:ascii="Arial" w:hAnsi="Arial" w:cs="Arial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A1228C" w:rsidRPr="002C3C20" w14:paraId="4E1B7963" w14:textId="77777777" w:rsidTr="002A27AA">
        <w:trPr>
          <w:trHeight w:hRule="exact" w:val="1999"/>
        </w:trPr>
        <w:tc>
          <w:tcPr>
            <w:tcW w:w="2268" w:type="dxa"/>
            <w:shd w:val="clear" w:color="auto" w:fill="D9D9D9"/>
          </w:tcPr>
          <w:p w14:paraId="4C80AAE3" w14:textId="77777777" w:rsidR="00D21E42" w:rsidRDefault="00D21E42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28B641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Nature of Injury</w:t>
            </w:r>
          </w:p>
          <w:p w14:paraId="57E4DC1D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(indicate all relevant)</w:t>
            </w:r>
          </w:p>
        </w:tc>
        <w:tc>
          <w:tcPr>
            <w:tcW w:w="8352" w:type="dxa"/>
          </w:tcPr>
          <w:p w14:paraId="01DD3229" w14:textId="77777777" w:rsidR="00A1228C" w:rsidRDefault="00A1228C" w:rsidP="009B73A0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Sprain/Strain </w:t>
            </w:r>
            <w:r w:rsidR="007C26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Fracture</w:t>
            </w:r>
            <w:r w:rsidR="007C26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Cuts/Scratch/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Abrasion</w:t>
            </w:r>
            <w:r w:rsidR="007C26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Bruising</w:t>
            </w:r>
            <w:r w:rsidR="0024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26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Burn</w:t>
            </w:r>
            <w:r w:rsidR="0024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26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Bite/Sting </w:t>
            </w:r>
          </w:p>
          <w:p w14:paraId="1DD9F868" w14:textId="77777777" w:rsidR="00A1228C" w:rsidRPr="002C3C20" w:rsidRDefault="00A1228C" w:rsidP="00437BE7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Electrical shock </w:t>
            </w:r>
            <w:r w:rsidR="007C26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Concussion </w:t>
            </w:r>
            <w:r w:rsidR="007C26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Psychological</w:t>
            </w:r>
            <w:r w:rsidR="007C26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26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Other _____</w:t>
            </w:r>
            <w:r w:rsidR="007C2628">
              <w:rPr>
                <w:rFonts w:ascii="Arial" w:hAnsi="Arial" w:cs="Arial"/>
                <w:sz w:val="18"/>
                <w:szCs w:val="18"/>
              </w:rPr>
              <w:t>_______</w:t>
            </w:r>
            <w:r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:rsidR="00A10C5E" w:rsidRPr="002C3C20" w14:paraId="5A292D14" w14:textId="77777777" w:rsidTr="007C2628">
        <w:trPr>
          <w:trHeight w:hRule="exact" w:val="1299"/>
        </w:trPr>
        <w:tc>
          <w:tcPr>
            <w:tcW w:w="2268" w:type="dxa"/>
            <w:shd w:val="clear" w:color="auto" w:fill="D9D9D9"/>
          </w:tcPr>
          <w:p w14:paraId="10DAF874" w14:textId="0A7A269C" w:rsidR="00A10C5E" w:rsidRDefault="00A10C5E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A10C5E">
              <w:rPr>
                <w:rFonts w:ascii="Arial" w:hAnsi="Arial" w:cs="Arial"/>
                <w:sz w:val="18"/>
                <w:szCs w:val="18"/>
              </w:rPr>
              <w:t xml:space="preserve">Is this a recurrence of a previous injury/illness?   </w:t>
            </w:r>
          </w:p>
        </w:tc>
        <w:tc>
          <w:tcPr>
            <w:tcW w:w="8352" w:type="dxa"/>
          </w:tcPr>
          <w:p w14:paraId="3B7A33FC" w14:textId="7A93C796" w:rsidR="00A10C5E" w:rsidRPr="00A10C5E" w:rsidRDefault="00A10C5E" w:rsidP="009B73A0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A10C5E">
              <w:rPr>
                <w:rFonts w:ascii="Arial" w:hAnsi="Arial" w:cs="Arial" w:hint="eastAsia"/>
                <w:sz w:val="18"/>
                <w:szCs w:val="18"/>
              </w:rPr>
              <w:t>□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A10C5E">
              <w:rPr>
                <w:rFonts w:ascii="Arial" w:hAnsi="Arial" w:cs="Arial" w:hint="eastAsia"/>
                <w:sz w:val="18"/>
                <w:szCs w:val="18"/>
              </w:rPr>
              <w:t xml:space="preserve">No     </w:t>
            </w:r>
            <w:r w:rsidRPr="00A10C5E">
              <w:rPr>
                <w:rFonts w:ascii="Arial" w:hAnsi="Arial" w:cs="Arial" w:hint="eastAsia"/>
                <w:sz w:val="18"/>
                <w:szCs w:val="18"/>
              </w:rPr>
              <w:t>□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A10C5E">
              <w:rPr>
                <w:rFonts w:ascii="Arial" w:hAnsi="Arial" w:cs="Arial" w:hint="eastAsia"/>
                <w:sz w:val="18"/>
                <w:szCs w:val="18"/>
              </w:rPr>
              <w:t>Yes</w:t>
            </w:r>
          </w:p>
        </w:tc>
      </w:tr>
      <w:tr w:rsidR="00A1228C" w:rsidRPr="002C3C20" w14:paraId="61BDF0D1" w14:textId="77777777" w:rsidTr="00883E1A">
        <w:trPr>
          <w:trHeight w:hRule="exact" w:val="12226"/>
        </w:trPr>
        <w:tc>
          <w:tcPr>
            <w:tcW w:w="2268" w:type="dxa"/>
            <w:shd w:val="clear" w:color="auto" w:fill="D9D9D9"/>
          </w:tcPr>
          <w:p w14:paraId="0F0CA003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Bodily Location/s</w:t>
            </w:r>
          </w:p>
        </w:tc>
        <w:tc>
          <w:tcPr>
            <w:tcW w:w="8352" w:type="dxa"/>
          </w:tcPr>
          <w:p w14:paraId="72634CC8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6858F9D" w14:textId="77777777" w:rsidR="00883E1A" w:rsidRDefault="00883E1A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E356B9" w14:textId="77777777" w:rsidR="00883E1A" w:rsidRDefault="00883E1A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882C522" w14:textId="77777777" w:rsidR="00883E1A" w:rsidRDefault="00883E1A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object w:dxaOrig="6750" w:dyaOrig="10140" w14:anchorId="16C98C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7.5pt;height:507pt" o:ole="">
                  <v:imagedata r:id="rId8" o:title=""/>
                </v:shape>
                <o:OLEObject Type="Embed" ProgID="PBrush" ShapeID="_x0000_i1025" DrawAspect="Content" ObjectID="_1672318657" r:id="rId9"/>
              </w:object>
            </w:r>
          </w:p>
          <w:p w14:paraId="3BD17F98" w14:textId="77777777" w:rsidR="00883E1A" w:rsidRDefault="00883E1A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18C6AD" w14:textId="77777777" w:rsidR="00883E1A" w:rsidRDefault="00883E1A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8AE099" w14:textId="77777777" w:rsidR="00883E1A" w:rsidRDefault="00883E1A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ED709E5" w14:textId="77777777" w:rsidR="00883E1A" w:rsidRDefault="00883E1A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AA39EDD" w14:textId="77777777" w:rsidR="00883E1A" w:rsidRDefault="00883E1A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21243C1" w14:textId="77777777" w:rsidR="00A1228C" w:rsidRPr="002C3C20" w:rsidRDefault="00A1228C" w:rsidP="00281F9F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28C" w:rsidRPr="002C3C20" w14:paraId="40F3D17F" w14:textId="77777777" w:rsidTr="007C2628">
        <w:trPr>
          <w:trHeight w:hRule="exact" w:val="1167"/>
        </w:trPr>
        <w:tc>
          <w:tcPr>
            <w:tcW w:w="2268" w:type="dxa"/>
            <w:shd w:val="clear" w:color="auto" w:fill="D9D9D9"/>
          </w:tcPr>
          <w:p w14:paraId="4ECC7A7C" w14:textId="77777777" w:rsidR="00D21E42" w:rsidRDefault="00D21E42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83CADB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Treatment required</w:t>
            </w:r>
          </w:p>
          <w:p w14:paraId="7C09E4EF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highest level only)</w:t>
            </w:r>
          </w:p>
        </w:tc>
        <w:tc>
          <w:tcPr>
            <w:tcW w:w="8352" w:type="dxa"/>
          </w:tcPr>
          <w:p w14:paraId="22A09991" w14:textId="5244FD90" w:rsidR="007C2628" w:rsidRDefault="00A1228C" w:rsidP="00281F9F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A10C5E"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 treatment</w:t>
            </w:r>
            <w:r w:rsidR="00242B7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A10C5E"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First Aid</w:t>
            </w:r>
            <w:r w:rsidR="0024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A10C5E"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Doctor</w:t>
            </w:r>
            <w:r w:rsidR="00242B7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A10C5E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A10C5E">
              <w:rPr>
                <w:rFonts w:ascii="Arial" w:hAnsi="Arial" w:cs="Arial"/>
                <w:sz w:val="18"/>
                <w:szCs w:val="18"/>
              </w:rPr>
              <w:t>Ambulance</w:t>
            </w:r>
            <w:r w:rsidR="00242B7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A10C5E"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Hospital admission</w:t>
            </w:r>
          </w:p>
          <w:p w14:paraId="06300328" w14:textId="3BC06F34" w:rsidR="00A1228C" w:rsidRDefault="007C2628" w:rsidP="00281F9F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 w:rsidR="00A10C5E"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Other ___________________________________</w:t>
            </w:r>
          </w:p>
          <w:p w14:paraId="7AF5C0D6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7EE00" w14:textId="77777777" w:rsidR="007C2628" w:rsidRDefault="007C2628" w:rsidP="00B72621">
      <w:pPr>
        <w:rPr>
          <w:rFonts w:ascii="Arial" w:hAnsi="Arial"/>
          <w:b/>
          <w:sz w:val="20"/>
          <w:szCs w:val="20"/>
        </w:rPr>
      </w:pPr>
    </w:p>
    <w:p w14:paraId="03A25743" w14:textId="53AA3041" w:rsidR="00A1228C" w:rsidRDefault="00A1228C" w:rsidP="00B72621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Name</w:t>
      </w:r>
      <w:r w:rsidR="00AB07F0">
        <w:rPr>
          <w:rFonts w:ascii="Arial" w:hAnsi="Arial"/>
          <w:b/>
          <w:sz w:val="20"/>
          <w:szCs w:val="20"/>
        </w:rPr>
        <w:t xml:space="preserve"> of injured person</w:t>
      </w:r>
      <w:r>
        <w:rPr>
          <w:rFonts w:ascii="Arial" w:hAnsi="Arial"/>
          <w:b/>
          <w:sz w:val="20"/>
          <w:szCs w:val="20"/>
        </w:rPr>
        <w:t>: _______________________________________________________</w:t>
      </w:r>
    </w:p>
    <w:p w14:paraId="7F361B1F" w14:textId="52527ABF" w:rsidR="00AB07F0" w:rsidRDefault="00AB07F0" w:rsidP="00B72621">
      <w:pPr>
        <w:rPr>
          <w:rFonts w:ascii="Arial" w:hAnsi="Arial"/>
          <w:b/>
          <w:sz w:val="20"/>
          <w:szCs w:val="20"/>
        </w:rPr>
      </w:pPr>
    </w:p>
    <w:p w14:paraId="413BCF46" w14:textId="54369E40" w:rsidR="00AB07F0" w:rsidRDefault="00AB07F0" w:rsidP="00B72621">
      <w:pPr>
        <w:rPr>
          <w:rFonts w:ascii="Arial" w:hAnsi="Arial"/>
          <w:b/>
          <w:sz w:val="20"/>
          <w:szCs w:val="20"/>
        </w:rPr>
      </w:pPr>
      <w:r w:rsidRPr="00AB07F0">
        <w:rPr>
          <w:rFonts w:ascii="Arial" w:hAnsi="Arial"/>
          <w:b/>
          <w:sz w:val="20"/>
          <w:szCs w:val="20"/>
        </w:rPr>
        <w:t>Signature: ____________________________    Date: ___ / ___ / _____</w:t>
      </w:r>
    </w:p>
    <w:p w14:paraId="0927AE32" w14:textId="77777777" w:rsidR="00AB07F0" w:rsidRPr="00281F9F" w:rsidRDefault="00AB07F0" w:rsidP="00B72621">
      <w:pPr>
        <w:rPr>
          <w:rFonts w:ascii="Arial" w:hAnsi="Arial"/>
          <w:b/>
          <w:sz w:val="20"/>
          <w:szCs w:val="20"/>
        </w:rPr>
      </w:pPr>
    </w:p>
    <w:p w14:paraId="05FA4FFA" w14:textId="77777777" w:rsidR="00A1228C" w:rsidRDefault="00A1228C" w:rsidP="00E77B35">
      <w:pPr>
        <w:pStyle w:val="Footer"/>
        <w:tabs>
          <w:tab w:val="lef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 C – Investigation</w:t>
      </w:r>
      <w:r w:rsidR="00981209">
        <w:rPr>
          <w:rFonts w:ascii="Arial" w:hAnsi="Arial" w:cs="Arial"/>
          <w:b/>
        </w:rPr>
        <w:t xml:space="preserve">                 </w:t>
      </w:r>
      <w:r w:rsidR="00AF3090">
        <w:rPr>
          <w:rFonts w:ascii="Arial" w:hAnsi="Arial" w:cs="Arial"/>
          <w:b/>
        </w:rPr>
        <w:t xml:space="preserve">             </w:t>
      </w:r>
      <w:r w:rsidR="00AF3090" w:rsidRPr="00AF3090">
        <w:rPr>
          <w:rFonts w:ascii="Arial" w:hAnsi="Arial" w:cs="Arial"/>
          <w:sz w:val="18"/>
          <w:szCs w:val="18"/>
        </w:rPr>
        <w:t>Time and date of incident: _____</w:t>
      </w:r>
      <w:proofErr w:type="gramStart"/>
      <w:r w:rsidR="00AF3090" w:rsidRPr="00AF3090">
        <w:rPr>
          <w:rFonts w:ascii="Arial" w:hAnsi="Arial" w:cs="Arial"/>
          <w:sz w:val="18"/>
          <w:szCs w:val="18"/>
        </w:rPr>
        <w:t>_:_</w:t>
      </w:r>
      <w:proofErr w:type="gramEnd"/>
      <w:r w:rsidR="00AF3090" w:rsidRPr="00AF3090">
        <w:rPr>
          <w:rFonts w:ascii="Arial" w:hAnsi="Arial" w:cs="Arial"/>
          <w:sz w:val="18"/>
          <w:szCs w:val="18"/>
        </w:rPr>
        <w:t>_______ am/pm  on  ____/____/____</w:t>
      </w:r>
      <w:r w:rsidR="00E87CBA">
        <w:rPr>
          <w:rFonts w:ascii="Arial" w:hAnsi="Arial" w:cs="Arial"/>
          <w:b/>
        </w:rPr>
        <w:t xml:space="preserve">          </w:t>
      </w:r>
      <w:r w:rsidR="00981209">
        <w:rPr>
          <w:rFonts w:ascii="Arial" w:hAnsi="Arial" w:cs="Arial"/>
          <w:b/>
        </w:rPr>
        <w:t xml:space="preserve">   </w:t>
      </w:r>
    </w:p>
    <w:p w14:paraId="6EDAEADB" w14:textId="77777777" w:rsidR="00AF3090" w:rsidRDefault="00AF3090" w:rsidP="00E77B35">
      <w:pPr>
        <w:pStyle w:val="Footer"/>
        <w:tabs>
          <w:tab w:val="left" w:pos="9214"/>
        </w:tabs>
        <w:rPr>
          <w:rFonts w:ascii="Arial" w:hAnsi="Arial" w:cs="Arial"/>
          <w:sz w:val="18"/>
          <w:szCs w:val="18"/>
        </w:rPr>
      </w:pPr>
    </w:p>
    <w:p w14:paraId="5F70C6DF" w14:textId="25A5BA0B" w:rsidR="00A1228C" w:rsidRPr="005E4706" w:rsidRDefault="00A1228C" w:rsidP="00E77B35">
      <w:pPr>
        <w:pStyle w:val="Footer"/>
        <w:tabs>
          <w:tab w:val="left" w:pos="9214"/>
        </w:tabs>
        <w:rPr>
          <w:rFonts w:ascii="Arial" w:hAnsi="Arial" w:cs="Arial"/>
          <w:b/>
        </w:rPr>
      </w:pPr>
      <w:r w:rsidRPr="005E4706">
        <w:rPr>
          <w:rFonts w:ascii="Arial" w:hAnsi="Arial" w:cs="Arial"/>
          <w:sz w:val="18"/>
          <w:szCs w:val="18"/>
        </w:rPr>
        <w:t>* N.B. Investigations are usually cond</w:t>
      </w:r>
      <w:r>
        <w:rPr>
          <w:rFonts w:ascii="Arial" w:hAnsi="Arial" w:cs="Arial"/>
          <w:sz w:val="18"/>
          <w:szCs w:val="18"/>
        </w:rPr>
        <w:t xml:space="preserve">ucted/coordinated by the </w:t>
      </w:r>
      <w:r w:rsidR="002A27AA">
        <w:rPr>
          <w:rFonts w:ascii="Arial" w:hAnsi="Arial" w:cs="Arial"/>
          <w:sz w:val="18"/>
          <w:szCs w:val="18"/>
        </w:rPr>
        <w:t>Head Instructor of the Club, State/Territory President or the AKR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898"/>
        <w:gridCol w:w="8722"/>
      </w:tblGrid>
      <w:tr w:rsidR="00A1228C" w:rsidRPr="002C3C20" w14:paraId="2FF54065" w14:textId="77777777" w:rsidTr="00AB07F0">
        <w:trPr>
          <w:trHeight w:hRule="exact" w:val="2695"/>
        </w:trPr>
        <w:tc>
          <w:tcPr>
            <w:tcW w:w="2410" w:type="dxa"/>
            <w:shd w:val="clear" w:color="auto" w:fill="D9D9D9"/>
          </w:tcPr>
          <w:p w14:paraId="2F54BC37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Brief Summary of findings</w:t>
            </w:r>
          </w:p>
          <w:p w14:paraId="60C55282" w14:textId="61DF0745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0" w:type="dxa"/>
          </w:tcPr>
          <w:p w14:paraId="0CFB3ED7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DA66A04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43DDFDE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C1F4E8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DD3708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950413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3CA2266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C966031" w14:textId="77777777" w:rsidR="00A1228C" w:rsidRPr="002C3C20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27AA" w:rsidRPr="002C3C20" w14:paraId="5F19C676" w14:textId="77777777" w:rsidTr="00AB07F0">
        <w:trPr>
          <w:trHeight w:hRule="exact" w:val="1720"/>
        </w:trPr>
        <w:tc>
          <w:tcPr>
            <w:tcW w:w="2410" w:type="dxa"/>
            <w:shd w:val="clear" w:color="auto" w:fill="D9D9D9"/>
          </w:tcPr>
          <w:p w14:paraId="6FD19830" w14:textId="3C3B4896" w:rsidR="002A27AA" w:rsidRDefault="002A27AA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2A27AA">
              <w:rPr>
                <w:rFonts w:ascii="Arial" w:hAnsi="Arial" w:cs="Arial"/>
                <w:sz w:val="18"/>
                <w:szCs w:val="18"/>
              </w:rPr>
              <w:t>Martial Artist's experience in the Art form indicated in Item 8, at the time that the incident /injury occurred:</w:t>
            </w:r>
          </w:p>
        </w:tc>
        <w:tc>
          <w:tcPr>
            <w:tcW w:w="8210" w:type="dxa"/>
          </w:tcPr>
          <w:p w14:paraId="56C85961" w14:textId="77777777" w:rsidR="002A27AA" w:rsidRDefault="002A27AA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28C" w:rsidRPr="002C3C20" w14:paraId="3BD7AA70" w14:textId="77777777" w:rsidTr="00231FBC">
        <w:trPr>
          <w:trHeight w:hRule="exact" w:val="2630"/>
        </w:trPr>
        <w:tc>
          <w:tcPr>
            <w:tcW w:w="2410" w:type="dxa"/>
            <w:shd w:val="clear" w:color="auto" w:fill="D9D9D9"/>
          </w:tcPr>
          <w:p w14:paraId="6EB4419F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Causal factors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identified</w:t>
            </w:r>
            <w:proofErr w:type="gramEnd"/>
          </w:p>
          <w:p w14:paraId="6E349C5E" w14:textId="77777777" w:rsidR="00231FBC" w:rsidRPr="002C3C20" w:rsidRDefault="00231FBC" w:rsidP="002A27AA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0" w:type="dxa"/>
          </w:tcPr>
          <w:p w14:paraId="1CCFAF5E" w14:textId="77777777" w:rsidR="002A27AA" w:rsidRDefault="00A1228C" w:rsidP="00C90386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People</w:t>
            </w:r>
            <w:r w:rsidR="002A27A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Equipment/plant </w:t>
            </w:r>
            <w:r w:rsidR="002A27A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Environment </w:t>
            </w:r>
            <w:r w:rsidR="002A27A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Processes/procedures </w:t>
            </w:r>
          </w:p>
          <w:p w14:paraId="0F3C9B72" w14:textId="79DC8B0F" w:rsidR="00A1228C" w:rsidRDefault="00A1228C" w:rsidP="00C90386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Organisational factors </w:t>
            </w:r>
          </w:p>
          <w:p w14:paraId="7632072B" w14:textId="77777777" w:rsidR="00A1228C" w:rsidRDefault="00A1228C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3241F76" w14:textId="1E64F015" w:rsidR="002A27AA" w:rsidRPr="002C3C20" w:rsidRDefault="002A27AA" w:rsidP="00364B75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Details:</w:t>
            </w:r>
          </w:p>
        </w:tc>
      </w:tr>
      <w:tr w:rsidR="00A1228C" w:rsidRPr="002C3C20" w14:paraId="073339D3" w14:textId="77777777" w:rsidTr="00AB07F0">
        <w:trPr>
          <w:trHeight w:hRule="exact" w:val="2412"/>
        </w:trPr>
        <w:tc>
          <w:tcPr>
            <w:tcW w:w="2410" w:type="dxa"/>
            <w:shd w:val="clear" w:color="auto" w:fill="D9D9D9"/>
          </w:tcPr>
          <w:p w14:paraId="5BB269D8" w14:textId="77777777" w:rsidR="00A1228C" w:rsidRDefault="00A1228C" w:rsidP="009B73A0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Recommendations</w:t>
            </w:r>
          </w:p>
          <w:p w14:paraId="66937788" w14:textId="215B1C10" w:rsidR="00231FBC" w:rsidRPr="002C3C20" w:rsidRDefault="00231FBC" w:rsidP="009B73A0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0" w:type="dxa"/>
          </w:tcPr>
          <w:p w14:paraId="425D841B" w14:textId="42257319" w:rsidR="002A27AA" w:rsidRDefault="002A27AA" w:rsidP="002A27AA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39"/>
              <w:gridCol w:w="1192"/>
              <w:gridCol w:w="1045"/>
              <w:gridCol w:w="3820"/>
            </w:tblGrid>
            <w:tr w:rsidR="002A27AA" w14:paraId="2FE4EA7C" w14:textId="77777777" w:rsidTr="00AB07F0">
              <w:trPr>
                <w:trHeight w:val="30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36A78" w14:textId="530BBBE5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  <w:szCs w:val="20"/>
                      <w:lang w:val="en-AU"/>
                    </w:rPr>
                  </w:pPr>
                  <w:r>
                    <w:rPr>
                      <w:rFonts w:ascii="Arial" w:eastAsia="SimSun" w:hAnsi="Arial" w:cs="Arial"/>
                      <w:sz w:val="16"/>
                    </w:rPr>
                    <w:t xml:space="preserve">Immediate or </w:t>
                  </w:r>
                  <w:proofErr w:type="gramStart"/>
                  <w:r w:rsidR="00AB07F0">
                    <w:rPr>
                      <w:rFonts w:ascii="Arial" w:eastAsia="SimSun" w:hAnsi="Arial" w:cs="Arial"/>
                      <w:sz w:val="16"/>
                    </w:rPr>
                    <w:t>long term</w:t>
                  </w:r>
                  <w:proofErr w:type="gramEnd"/>
                  <w:r>
                    <w:rPr>
                      <w:rFonts w:ascii="Arial" w:eastAsia="SimSun" w:hAnsi="Arial" w:cs="Arial"/>
                      <w:sz w:val="16"/>
                    </w:rPr>
                    <w:t xml:space="preserve"> Corrective Action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875A2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ind w:left="51"/>
                    <w:rPr>
                      <w:rFonts w:ascii="Arial" w:eastAsia="SimSun" w:hAnsi="Arial" w:cs="Arial"/>
                      <w:sz w:val="16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sz w:val="16"/>
                    </w:rPr>
                    <w:t>Respns</w:t>
                  </w:r>
                  <w:proofErr w:type="spellEnd"/>
                  <w:r>
                    <w:rPr>
                      <w:rFonts w:ascii="Arial" w:eastAsia="SimSun" w:hAnsi="Arial" w:cs="Arial"/>
                      <w:sz w:val="16"/>
                    </w:rPr>
                    <w:t>. Person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357AE1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ind w:left="55"/>
                    <w:rPr>
                      <w:rFonts w:ascii="Arial" w:eastAsia="SimSun" w:hAnsi="Arial" w:cs="Arial"/>
                      <w:sz w:val="16"/>
                    </w:rPr>
                  </w:pPr>
                  <w:r>
                    <w:rPr>
                      <w:rFonts w:ascii="Arial" w:eastAsia="SimSun" w:hAnsi="Arial" w:cs="Arial"/>
                      <w:sz w:val="16"/>
                    </w:rPr>
                    <w:t>Date to be Completed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B7D7F7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  <w:r>
                    <w:rPr>
                      <w:rFonts w:ascii="Arial" w:eastAsia="SimSun" w:hAnsi="Arial" w:cs="Arial"/>
                      <w:sz w:val="16"/>
                    </w:rPr>
                    <w:t>Actual Date Completed</w:t>
                  </w:r>
                </w:p>
              </w:tc>
            </w:tr>
            <w:tr w:rsidR="002A27AA" w14:paraId="234A93A7" w14:textId="77777777" w:rsidTr="00AB07F0">
              <w:trPr>
                <w:trHeight w:val="30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C05EB" w14:textId="0850C5EF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  <w:p w14:paraId="1DC619DF" w14:textId="77777777" w:rsidR="00AB07F0" w:rsidRDefault="00AB07F0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  <w:p w14:paraId="7C046305" w14:textId="40B17616" w:rsidR="00AB07F0" w:rsidRDefault="00AB07F0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7BE10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34067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AB265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</w:tr>
            <w:tr w:rsidR="002A27AA" w14:paraId="3DD0A562" w14:textId="77777777" w:rsidTr="00AB07F0">
              <w:trPr>
                <w:trHeight w:val="30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C8404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  <w:p w14:paraId="204F5AAA" w14:textId="77777777" w:rsidR="00AB07F0" w:rsidRDefault="00AB07F0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  <w:p w14:paraId="7F0F21AA" w14:textId="53DB54C1" w:rsidR="00AB07F0" w:rsidRDefault="00AB07F0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B7936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5C93C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5DA9D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</w:tr>
            <w:tr w:rsidR="002A27AA" w14:paraId="523AFC45" w14:textId="77777777" w:rsidTr="00AB07F0">
              <w:trPr>
                <w:trHeight w:val="30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1CBB6" w14:textId="1F55EA7A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  <w:p w14:paraId="3E10FF12" w14:textId="77777777" w:rsidR="00AB07F0" w:rsidRDefault="00AB07F0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  <w:p w14:paraId="08656D1B" w14:textId="7F914A71" w:rsidR="00AB07F0" w:rsidRDefault="00AB07F0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769BE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07C0F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423B7" w14:textId="77777777" w:rsidR="002A27AA" w:rsidRDefault="002A27AA" w:rsidP="002A27AA">
                  <w:pPr>
                    <w:tabs>
                      <w:tab w:val="right" w:leader="dot" w:pos="4133"/>
                    </w:tabs>
                    <w:suppressAutoHyphens/>
                    <w:rPr>
                      <w:rFonts w:ascii="Arial" w:eastAsia="SimSun" w:hAnsi="Arial" w:cs="Arial"/>
                      <w:sz w:val="16"/>
                    </w:rPr>
                  </w:pPr>
                </w:p>
              </w:tc>
            </w:tr>
          </w:tbl>
          <w:p w14:paraId="17EC5F5B" w14:textId="77777777" w:rsidR="00D13000" w:rsidRDefault="00D13000" w:rsidP="00C90386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212D2F0" w14:textId="77777777" w:rsidR="00A1228C" w:rsidRPr="002C3C20" w:rsidRDefault="00A1228C" w:rsidP="0009273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28C" w:rsidRPr="002C3C20" w14:paraId="4186F512" w14:textId="77777777" w:rsidTr="00AB07F0">
        <w:trPr>
          <w:trHeight w:hRule="exact" w:val="2009"/>
        </w:trPr>
        <w:tc>
          <w:tcPr>
            <w:tcW w:w="2410" w:type="dxa"/>
            <w:shd w:val="clear" w:color="auto" w:fill="D9D9D9"/>
          </w:tcPr>
          <w:p w14:paraId="533E1810" w14:textId="77777777" w:rsidR="00A1228C" w:rsidRDefault="00A1228C" w:rsidP="009B73A0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 recommendations eliminate all hazards</w:t>
            </w:r>
            <w:r w:rsidR="00817BD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210" w:type="dxa"/>
          </w:tcPr>
          <w:p w14:paraId="102DF170" w14:textId="2566FBF3" w:rsidR="00A1228C" w:rsidRDefault="00A1228C" w:rsidP="0009273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CB5D6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16C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ADC6C38" w14:textId="7530A377" w:rsidR="00AB07F0" w:rsidRDefault="00AB07F0" w:rsidP="0009273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FC07A3" w14:textId="328DEA07" w:rsidR="00AB07F0" w:rsidRDefault="00AB07F0" w:rsidP="0009273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  <w:p w14:paraId="0957EDDB" w14:textId="0D4C9FD6" w:rsidR="00AB07F0" w:rsidRDefault="00AB07F0" w:rsidP="0009273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9C8DD6" w14:textId="43FA3451" w:rsidR="00AB07F0" w:rsidRDefault="00AB07F0" w:rsidP="0009273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0B5DEA4" w14:textId="77777777" w:rsidR="00AB07F0" w:rsidRDefault="00AB07F0" w:rsidP="0009273B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93FE13" w14:textId="77777777" w:rsidR="00A1228C" w:rsidRPr="00B2716C" w:rsidRDefault="00A1228C" w:rsidP="0064517D">
            <w:pPr>
              <w:pStyle w:val="Footer"/>
              <w:tabs>
                <w:tab w:val="left" w:pos="9214"/>
              </w:tabs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71748908" w14:textId="77777777" w:rsidR="00A1228C" w:rsidRDefault="00A1228C" w:rsidP="00797327">
      <w:pPr>
        <w:pStyle w:val="Footer"/>
        <w:tabs>
          <w:tab w:val="clear" w:pos="4320"/>
          <w:tab w:val="clear" w:pos="8640"/>
          <w:tab w:val="right" w:leader="underscore" w:pos="106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1EB9DB6A" w14:textId="77777777" w:rsidR="00A1228C" w:rsidRPr="00364B75" w:rsidRDefault="00A1228C" w:rsidP="005E4706">
      <w:pPr>
        <w:rPr>
          <w:rFonts w:ascii="Arial" w:hAnsi="Arial"/>
          <w:sz w:val="18"/>
          <w:szCs w:val="18"/>
        </w:rPr>
      </w:pPr>
      <w:r w:rsidRPr="00C90386">
        <w:rPr>
          <w:rFonts w:ascii="Arial" w:hAnsi="Arial"/>
          <w:b/>
          <w:sz w:val="18"/>
          <w:szCs w:val="18"/>
        </w:rPr>
        <w:t xml:space="preserve">Investigator Name: </w:t>
      </w:r>
      <w:r w:rsidRPr="00C90386">
        <w:rPr>
          <w:rFonts w:ascii="Arial" w:hAnsi="Arial"/>
          <w:sz w:val="18"/>
          <w:szCs w:val="18"/>
        </w:rPr>
        <w:t>______________________________</w:t>
      </w:r>
      <w:r w:rsidR="00CF0AA3">
        <w:rPr>
          <w:rFonts w:ascii="Arial" w:hAnsi="Arial"/>
          <w:sz w:val="18"/>
          <w:szCs w:val="18"/>
        </w:rPr>
        <w:t>_</w:t>
      </w:r>
      <w:r w:rsidRPr="00C90386">
        <w:rPr>
          <w:rFonts w:ascii="Arial" w:hAnsi="Arial"/>
          <w:sz w:val="18"/>
          <w:szCs w:val="18"/>
        </w:rPr>
        <w:t xml:space="preserve">__ </w:t>
      </w:r>
      <w:r w:rsidRPr="00C90386">
        <w:rPr>
          <w:rFonts w:ascii="Arial" w:hAnsi="Arial"/>
          <w:b/>
          <w:sz w:val="18"/>
          <w:szCs w:val="18"/>
        </w:rPr>
        <w:t>Signatur</w:t>
      </w:r>
      <w:r>
        <w:rPr>
          <w:rFonts w:ascii="Arial" w:hAnsi="Arial"/>
          <w:b/>
          <w:sz w:val="18"/>
          <w:szCs w:val="18"/>
        </w:rPr>
        <w:t>e: ________________________</w:t>
      </w:r>
      <w:r w:rsidRPr="00C90386">
        <w:rPr>
          <w:rFonts w:ascii="Arial" w:hAnsi="Arial"/>
          <w:b/>
          <w:sz w:val="18"/>
          <w:szCs w:val="18"/>
        </w:rPr>
        <w:t>_    Date: ___ / ___ / _____</w:t>
      </w:r>
      <w:r>
        <w:rPr>
          <w:rFonts w:ascii="Arial" w:hAnsi="Arial"/>
          <w:sz w:val="18"/>
          <w:szCs w:val="18"/>
        </w:rPr>
        <w:t xml:space="preserve"> </w:t>
      </w:r>
    </w:p>
    <w:p w14:paraId="5B232D60" w14:textId="74632E94" w:rsidR="00A1228C" w:rsidRDefault="00A1228C" w:rsidP="005E4706">
      <w:pPr>
        <w:rPr>
          <w:rFonts w:ascii="Arial" w:hAnsi="Arial"/>
          <w:b/>
          <w:sz w:val="18"/>
          <w:szCs w:val="18"/>
        </w:rPr>
      </w:pPr>
    </w:p>
    <w:p w14:paraId="1BFED8CE" w14:textId="77777777" w:rsidR="00AB07F0" w:rsidRPr="00C90386" w:rsidRDefault="00AB07F0" w:rsidP="005E4706">
      <w:pPr>
        <w:rPr>
          <w:rFonts w:ascii="Arial" w:hAnsi="Arial"/>
          <w:b/>
          <w:sz w:val="18"/>
          <w:szCs w:val="18"/>
        </w:rPr>
      </w:pPr>
    </w:p>
    <w:p w14:paraId="7FCB8B45" w14:textId="1D377A7F" w:rsidR="00A10C5E" w:rsidRPr="00AB07F0" w:rsidRDefault="00A10C5E" w:rsidP="00AB07F0">
      <w:pPr>
        <w:rPr>
          <w:rFonts w:ascii="Arial" w:hAnsi="Arial" w:cs="Arial"/>
          <w:b/>
        </w:rPr>
      </w:pPr>
      <w:r w:rsidRPr="00A10C5E">
        <w:rPr>
          <w:rFonts w:ascii="Arial" w:hAnsi="Arial" w:cs="Arial"/>
          <w:b/>
          <w:i/>
          <w:iCs/>
          <w:sz w:val="20"/>
          <w:szCs w:val="20"/>
        </w:rPr>
        <w:t xml:space="preserve">N.B. This form is to be treated as “CONFIDENTIAL”. Please retain the original and forward a copy to: </w:t>
      </w:r>
      <w:hyperlink r:id="rId10" w:history="1">
        <w:r w:rsidRPr="00DD6899">
          <w:rPr>
            <w:rStyle w:val="Hyperlink"/>
            <w:rFonts w:ascii="Arial" w:hAnsi="Arial" w:cs="Arial"/>
            <w:b/>
            <w:i/>
            <w:iCs/>
            <w:sz w:val="20"/>
            <w:szCs w:val="20"/>
          </w:rPr>
          <w:t>safetycoordinator@kendoaustralia.asn.au</w:t>
        </w:r>
      </w:hyperlink>
      <w:r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A10C5E">
        <w:rPr>
          <w:rFonts w:ascii="Arial" w:hAnsi="Arial" w:cs="Arial"/>
          <w:b/>
          <w:i/>
          <w:iCs/>
          <w:sz w:val="20"/>
          <w:szCs w:val="20"/>
        </w:rPr>
        <w:t>for central recording and reporting</w:t>
      </w:r>
      <w:r w:rsidRPr="00A10C5E">
        <w:rPr>
          <w:rFonts w:ascii="Arial" w:hAnsi="Arial" w:cs="Arial"/>
          <w:i/>
          <w:iCs/>
          <w:sz w:val="20"/>
          <w:szCs w:val="20"/>
        </w:rPr>
        <w:t>.</w:t>
      </w:r>
    </w:p>
    <w:p w14:paraId="3EAAE328" w14:textId="77777777" w:rsidR="00A10C5E" w:rsidRPr="00E77B35" w:rsidRDefault="00A10C5E" w:rsidP="00A10C5E">
      <w:pPr>
        <w:pStyle w:val="Footer"/>
        <w:tabs>
          <w:tab w:val="clear" w:pos="4320"/>
          <w:tab w:val="clear" w:pos="8640"/>
          <w:tab w:val="left" w:pos="4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6FB99F5" w14:textId="1245188D" w:rsidR="00A1228C" w:rsidRDefault="00A1228C" w:rsidP="00A10C5E">
      <w:pPr>
        <w:pStyle w:val="Footer"/>
        <w:tabs>
          <w:tab w:val="clear" w:pos="4320"/>
          <w:tab w:val="clear" w:pos="8640"/>
          <w:tab w:val="right" w:leader="underscore" w:pos="10620"/>
        </w:tabs>
        <w:spacing w:line="360" w:lineRule="auto"/>
        <w:rPr>
          <w:rFonts w:ascii="Arial" w:hAnsi="Arial"/>
          <w:b/>
          <w:sz w:val="20"/>
          <w:szCs w:val="20"/>
        </w:rPr>
      </w:pPr>
    </w:p>
    <w:sectPr w:rsidR="00A1228C" w:rsidSect="007C7DE7">
      <w:footerReference w:type="default" r:id="rId11"/>
      <w:pgSz w:w="11900" w:h="16840"/>
      <w:pgMar w:top="899" w:right="561" w:bottom="1134" w:left="720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DAF3E" w14:textId="77777777" w:rsidR="000B7E80" w:rsidRDefault="000B7E80" w:rsidP="00353C4C">
      <w:r>
        <w:separator/>
      </w:r>
    </w:p>
  </w:endnote>
  <w:endnote w:type="continuationSeparator" w:id="0">
    <w:p w14:paraId="63E9810A" w14:textId="77777777" w:rsidR="000B7E80" w:rsidRDefault="000B7E80" w:rsidP="0035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E29C" w14:textId="77777777" w:rsidR="00A1228C" w:rsidRDefault="007C7DE7" w:rsidP="007C7DE7">
    <w:pPr>
      <w:pStyle w:val="Footer"/>
      <w:tabs>
        <w:tab w:val="clear" w:pos="4320"/>
        <w:tab w:val="clear" w:pos="8640"/>
        <w:tab w:val="right" w:pos="9498"/>
        <w:tab w:val="right" w:pos="14459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WHS </w:t>
    </w:r>
    <w:r w:rsidR="00A1228C">
      <w:rPr>
        <w:rFonts w:ascii="Arial" w:hAnsi="Arial"/>
        <w:sz w:val="18"/>
        <w:szCs w:val="18"/>
      </w:rPr>
      <w:t>Incident Report Form</w:t>
    </w:r>
    <w:r w:rsidR="009A1EA4">
      <w:rPr>
        <w:rFonts w:ascii="Arial" w:hAnsi="Arial"/>
        <w:sz w:val="18"/>
        <w:szCs w:val="18"/>
      </w:rPr>
      <w:t xml:space="preserve">   </w:t>
    </w:r>
    <w:r w:rsidR="00A1228C">
      <w:rPr>
        <w:rFonts w:ascii="Arial" w:hAnsi="Arial"/>
        <w:sz w:val="18"/>
        <w:szCs w:val="18"/>
      </w:rPr>
      <w:tab/>
    </w:r>
    <w:r w:rsidR="009A1EA4">
      <w:rPr>
        <w:rFonts w:ascii="Arial" w:hAnsi="Arial"/>
        <w:sz w:val="18"/>
        <w:szCs w:val="18"/>
      </w:rPr>
      <w:t xml:space="preserve">       </w:t>
    </w:r>
    <w:r w:rsidR="00A1228C" w:rsidRPr="006D4E62">
      <w:rPr>
        <w:rFonts w:ascii="Arial" w:hAnsi="Arial"/>
        <w:sz w:val="18"/>
        <w:szCs w:val="18"/>
      </w:rPr>
      <w:t xml:space="preserve">Page </w:t>
    </w:r>
    <w:r w:rsidR="00A1228C" w:rsidRPr="006D4E62">
      <w:rPr>
        <w:rFonts w:ascii="Arial" w:hAnsi="Arial"/>
        <w:sz w:val="18"/>
        <w:szCs w:val="18"/>
      </w:rPr>
      <w:fldChar w:fldCharType="begin"/>
    </w:r>
    <w:r w:rsidR="00A1228C" w:rsidRPr="006D4E62">
      <w:rPr>
        <w:rFonts w:ascii="Arial" w:hAnsi="Arial"/>
        <w:sz w:val="18"/>
        <w:szCs w:val="18"/>
      </w:rPr>
      <w:instrText xml:space="preserve"> PAGE </w:instrText>
    </w:r>
    <w:r w:rsidR="00A1228C" w:rsidRPr="006D4E62">
      <w:rPr>
        <w:rFonts w:ascii="Arial" w:hAnsi="Arial"/>
        <w:sz w:val="18"/>
        <w:szCs w:val="18"/>
      </w:rPr>
      <w:fldChar w:fldCharType="separate"/>
    </w:r>
    <w:r w:rsidR="00962071">
      <w:rPr>
        <w:rFonts w:ascii="Arial" w:hAnsi="Arial"/>
        <w:noProof/>
        <w:sz w:val="18"/>
        <w:szCs w:val="18"/>
      </w:rPr>
      <w:t>5</w:t>
    </w:r>
    <w:r w:rsidR="00A1228C" w:rsidRPr="006D4E62">
      <w:rPr>
        <w:rFonts w:ascii="Arial" w:hAnsi="Arial"/>
        <w:sz w:val="18"/>
        <w:szCs w:val="18"/>
      </w:rPr>
      <w:fldChar w:fldCharType="end"/>
    </w:r>
    <w:r w:rsidR="00A1228C" w:rsidRPr="006D4E62">
      <w:rPr>
        <w:rFonts w:ascii="Arial" w:hAnsi="Arial"/>
        <w:sz w:val="18"/>
        <w:szCs w:val="18"/>
      </w:rPr>
      <w:t xml:space="preserve"> of </w:t>
    </w:r>
    <w:r w:rsidR="00A1228C" w:rsidRPr="006D4E62">
      <w:rPr>
        <w:rFonts w:ascii="Arial" w:hAnsi="Arial"/>
        <w:sz w:val="18"/>
        <w:szCs w:val="18"/>
      </w:rPr>
      <w:fldChar w:fldCharType="begin"/>
    </w:r>
    <w:r w:rsidR="00A1228C" w:rsidRPr="006D4E62">
      <w:rPr>
        <w:rFonts w:ascii="Arial" w:hAnsi="Arial"/>
        <w:sz w:val="18"/>
        <w:szCs w:val="18"/>
      </w:rPr>
      <w:instrText xml:space="preserve"> NUMPAGES </w:instrText>
    </w:r>
    <w:r w:rsidR="00A1228C" w:rsidRPr="006D4E62">
      <w:rPr>
        <w:rFonts w:ascii="Arial" w:hAnsi="Arial"/>
        <w:sz w:val="18"/>
        <w:szCs w:val="18"/>
      </w:rPr>
      <w:fldChar w:fldCharType="separate"/>
    </w:r>
    <w:r w:rsidR="00962071">
      <w:rPr>
        <w:rFonts w:ascii="Arial" w:hAnsi="Arial"/>
        <w:noProof/>
        <w:sz w:val="18"/>
        <w:szCs w:val="18"/>
      </w:rPr>
      <w:t>5</w:t>
    </w:r>
    <w:r w:rsidR="00A1228C" w:rsidRPr="006D4E62">
      <w:rPr>
        <w:rFonts w:ascii="Arial" w:hAnsi="Arial"/>
        <w:sz w:val="18"/>
        <w:szCs w:val="18"/>
      </w:rPr>
      <w:fldChar w:fldCharType="end"/>
    </w:r>
  </w:p>
  <w:p w14:paraId="1BE32EC0" w14:textId="77777777" w:rsidR="007C7DE7" w:rsidRPr="00353C4C" w:rsidRDefault="007C7DE7" w:rsidP="007C7DE7">
    <w:pPr>
      <w:pStyle w:val="Footer"/>
      <w:tabs>
        <w:tab w:val="clear" w:pos="4320"/>
        <w:tab w:val="clear" w:pos="8640"/>
        <w:tab w:val="right" w:pos="9498"/>
        <w:tab w:val="right" w:pos="14459"/>
      </w:tabs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F2363" w14:textId="77777777" w:rsidR="000B7E80" w:rsidRDefault="000B7E80" w:rsidP="00353C4C">
      <w:r>
        <w:separator/>
      </w:r>
    </w:p>
  </w:footnote>
  <w:footnote w:type="continuationSeparator" w:id="0">
    <w:p w14:paraId="03B4BD7A" w14:textId="77777777" w:rsidR="000B7E80" w:rsidRDefault="000B7E80" w:rsidP="0035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B56EF"/>
    <w:multiLevelType w:val="hybridMultilevel"/>
    <w:tmpl w:val="BF4A0D7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4C016F"/>
    <w:multiLevelType w:val="hybridMultilevel"/>
    <w:tmpl w:val="81EA7318"/>
    <w:lvl w:ilvl="0" w:tplc="59B255C2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E372E"/>
    <w:multiLevelType w:val="hybridMultilevel"/>
    <w:tmpl w:val="4BA20B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E34D2"/>
    <w:multiLevelType w:val="multilevel"/>
    <w:tmpl w:val="572E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A7FC1"/>
    <w:multiLevelType w:val="multilevel"/>
    <w:tmpl w:val="AC06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06EC9"/>
    <w:multiLevelType w:val="hybridMultilevel"/>
    <w:tmpl w:val="040CA760"/>
    <w:lvl w:ilvl="0" w:tplc="A0B0108A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55055"/>
    <w:multiLevelType w:val="multilevel"/>
    <w:tmpl w:val="1B86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60FF8"/>
    <w:multiLevelType w:val="hybridMultilevel"/>
    <w:tmpl w:val="D66205A8"/>
    <w:lvl w:ilvl="0" w:tplc="4BFEE572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07FE2"/>
    <w:multiLevelType w:val="hybridMultilevel"/>
    <w:tmpl w:val="0794049C"/>
    <w:lvl w:ilvl="0" w:tplc="AF586722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E19EF"/>
    <w:multiLevelType w:val="hybridMultilevel"/>
    <w:tmpl w:val="3E62C13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7DC0B9E"/>
    <w:multiLevelType w:val="multilevel"/>
    <w:tmpl w:val="ACE8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3D"/>
    <w:rsid w:val="00007235"/>
    <w:rsid w:val="0001114B"/>
    <w:rsid w:val="0002542A"/>
    <w:rsid w:val="000275A1"/>
    <w:rsid w:val="0004434D"/>
    <w:rsid w:val="00062840"/>
    <w:rsid w:val="00064F99"/>
    <w:rsid w:val="00070AF2"/>
    <w:rsid w:val="0009273B"/>
    <w:rsid w:val="000B7E80"/>
    <w:rsid w:val="000D63EE"/>
    <w:rsid w:val="000F0CB2"/>
    <w:rsid w:val="00126398"/>
    <w:rsid w:val="00140142"/>
    <w:rsid w:val="00172FC0"/>
    <w:rsid w:val="001E6933"/>
    <w:rsid w:val="0020566E"/>
    <w:rsid w:val="00206900"/>
    <w:rsid w:val="00224A6F"/>
    <w:rsid w:val="00231FBC"/>
    <w:rsid w:val="00242B73"/>
    <w:rsid w:val="00243259"/>
    <w:rsid w:val="00250F45"/>
    <w:rsid w:val="00252D3B"/>
    <w:rsid w:val="002610E4"/>
    <w:rsid w:val="00276D9E"/>
    <w:rsid w:val="00281F9F"/>
    <w:rsid w:val="002A27AA"/>
    <w:rsid w:val="002A552E"/>
    <w:rsid w:val="002C3C20"/>
    <w:rsid w:val="002D2753"/>
    <w:rsid w:val="002D4751"/>
    <w:rsid w:val="002E3F74"/>
    <w:rsid w:val="002E7F72"/>
    <w:rsid w:val="002F62B1"/>
    <w:rsid w:val="00302E5E"/>
    <w:rsid w:val="00346131"/>
    <w:rsid w:val="003478DD"/>
    <w:rsid w:val="00353C4C"/>
    <w:rsid w:val="00363820"/>
    <w:rsid w:val="00364B75"/>
    <w:rsid w:val="00380C47"/>
    <w:rsid w:val="00385212"/>
    <w:rsid w:val="0039551A"/>
    <w:rsid w:val="003B2E1A"/>
    <w:rsid w:val="003E5741"/>
    <w:rsid w:val="00406871"/>
    <w:rsid w:val="00417934"/>
    <w:rsid w:val="00421D3E"/>
    <w:rsid w:val="00437BE7"/>
    <w:rsid w:val="00444BE7"/>
    <w:rsid w:val="00457B10"/>
    <w:rsid w:val="00467013"/>
    <w:rsid w:val="00483CA3"/>
    <w:rsid w:val="0049168C"/>
    <w:rsid w:val="004A231A"/>
    <w:rsid w:val="004A63D1"/>
    <w:rsid w:val="004C352C"/>
    <w:rsid w:val="004F76E4"/>
    <w:rsid w:val="004F7B25"/>
    <w:rsid w:val="005400FB"/>
    <w:rsid w:val="00540A39"/>
    <w:rsid w:val="00566D91"/>
    <w:rsid w:val="00570695"/>
    <w:rsid w:val="00591702"/>
    <w:rsid w:val="005A50CB"/>
    <w:rsid w:val="005E4706"/>
    <w:rsid w:val="005F1135"/>
    <w:rsid w:val="00614730"/>
    <w:rsid w:val="0061782D"/>
    <w:rsid w:val="00625D6F"/>
    <w:rsid w:val="00626965"/>
    <w:rsid w:val="00630358"/>
    <w:rsid w:val="0064517D"/>
    <w:rsid w:val="00667EE0"/>
    <w:rsid w:val="00682A6B"/>
    <w:rsid w:val="00691B7E"/>
    <w:rsid w:val="006D4E62"/>
    <w:rsid w:val="00731363"/>
    <w:rsid w:val="00747ABA"/>
    <w:rsid w:val="0077353C"/>
    <w:rsid w:val="007818A1"/>
    <w:rsid w:val="00787334"/>
    <w:rsid w:val="00797327"/>
    <w:rsid w:val="007B6C7E"/>
    <w:rsid w:val="007C1973"/>
    <w:rsid w:val="007C2628"/>
    <w:rsid w:val="007C7DE7"/>
    <w:rsid w:val="00814E61"/>
    <w:rsid w:val="00817BD2"/>
    <w:rsid w:val="0083062F"/>
    <w:rsid w:val="00856289"/>
    <w:rsid w:val="00883E1A"/>
    <w:rsid w:val="008906B2"/>
    <w:rsid w:val="008A78A7"/>
    <w:rsid w:val="008D458A"/>
    <w:rsid w:val="0090273D"/>
    <w:rsid w:val="00903B53"/>
    <w:rsid w:val="009431C2"/>
    <w:rsid w:val="009609D9"/>
    <w:rsid w:val="00962071"/>
    <w:rsid w:val="00981209"/>
    <w:rsid w:val="00992F7C"/>
    <w:rsid w:val="009A1D8C"/>
    <w:rsid w:val="009A1EA4"/>
    <w:rsid w:val="009B73A0"/>
    <w:rsid w:val="00A059DB"/>
    <w:rsid w:val="00A10C5E"/>
    <w:rsid w:val="00A1153B"/>
    <w:rsid w:val="00A1228C"/>
    <w:rsid w:val="00A126CB"/>
    <w:rsid w:val="00A47CB0"/>
    <w:rsid w:val="00A5680A"/>
    <w:rsid w:val="00A60132"/>
    <w:rsid w:val="00A6687C"/>
    <w:rsid w:val="00A828B0"/>
    <w:rsid w:val="00A94890"/>
    <w:rsid w:val="00AA5E7F"/>
    <w:rsid w:val="00AB07F0"/>
    <w:rsid w:val="00AD437C"/>
    <w:rsid w:val="00AF3090"/>
    <w:rsid w:val="00AF7523"/>
    <w:rsid w:val="00AF7AA4"/>
    <w:rsid w:val="00B0294E"/>
    <w:rsid w:val="00B176EA"/>
    <w:rsid w:val="00B20D05"/>
    <w:rsid w:val="00B2716C"/>
    <w:rsid w:val="00B520AA"/>
    <w:rsid w:val="00B54D6D"/>
    <w:rsid w:val="00B7066E"/>
    <w:rsid w:val="00B72621"/>
    <w:rsid w:val="00C0322F"/>
    <w:rsid w:val="00C050E4"/>
    <w:rsid w:val="00C14D0F"/>
    <w:rsid w:val="00C16C45"/>
    <w:rsid w:val="00C2341E"/>
    <w:rsid w:val="00C31F6F"/>
    <w:rsid w:val="00C64D65"/>
    <w:rsid w:val="00C74743"/>
    <w:rsid w:val="00C90386"/>
    <w:rsid w:val="00CB5D60"/>
    <w:rsid w:val="00CC1A55"/>
    <w:rsid w:val="00CE48CA"/>
    <w:rsid w:val="00CF0AA3"/>
    <w:rsid w:val="00D13000"/>
    <w:rsid w:val="00D21E42"/>
    <w:rsid w:val="00D61325"/>
    <w:rsid w:val="00D91BE1"/>
    <w:rsid w:val="00DA291E"/>
    <w:rsid w:val="00DA3D79"/>
    <w:rsid w:val="00DA76AB"/>
    <w:rsid w:val="00DC4A8E"/>
    <w:rsid w:val="00DE4BC7"/>
    <w:rsid w:val="00DF7B91"/>
    <w:rsid w:val="00E11E5A"/>
    <w:rsid w:val="00E279B5"/>
    <w:rsid w:val="00E476B2"/>
    <w:rsid w:val="00E77B35"/>
    <w:rsid w:val="00E87CBA"/>
    <w:rsid w:val="00EE5FB0"/>
    <w:rsid w:val="00EE77A1"/>
    <w:rsid w:val="00F24270"/>
    <w:rsid w:val="00F34074"/>
    <w:rsid w:val="00F40FCB"/>
    <w:rsid w:val="00F51AB9"/>
    <w:rsid w:val="00F92611"/>
    <w:rsid w:val="00FB060D"/>
    <w:rsid w:val="00FB066B"/>
    <w:rsid w:val="00FB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27E08B"/>
  <w15:docId w15:val="{00CFF717-DA28-44B2-91DA-D999EEF4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B5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1A5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A5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1A5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1A55"/>
    <w:rPr>
      <w:rFonts w:ascii="Arial" w:hAnsi="Arial"/>
      <w:b/>
      <w:kern w:val="32"/>
      <w:sz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C1A55"/>
    <w:rPr>
      <w:rFonts w:ascii="Arial" w:hAnsi="Arial"/>
      <w:b/>
      <w:i/>
      <w:sz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C1A55"/>
    <w:rPr>
      <w:rFonts w:ascii="Arial" w:hAnsi="Arial"/>
      <w:b/>
      <w:sz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353C4C"/>
    <w:rPr>
      <w:rFonts w:ascii="Lucida Grande" w:hAnsi="Lucida Grande"/>
      <w:sz w:val="18"/>
      <w:szCs w:val="18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C4C"/>
    <w:rPr>
      <w:rFonts w:ascii="Lucida Grande" w:hAnsi="Lucida Grande"/>
      <w:sz w:val="18"/>
    </w:rPr>
  </w:style>
  <w:style w:type="paragraph" w:styleId="Header">
    <w:name w:val="header"/>
    <w:basedOn w:val="Normal"/>
    <w:link w:val="HeaderChar"/>
    <w:uiPriority w:val="99"/>
    <w:rsid w:val="00353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3C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3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3C4C"/>
    <w:rPr>
      <w:rFonts w:cs="Times New Roman"/>
    </w:rPr>
  </w:style>
  <w:style w:type="character" w:styleId="Hyperlink">
    <w:name w:val="Hyperlink"/>
    <w:basedOn w:val="DefaultParagraphFont"/>
    <w:uiPriority w:val="99"/>
    <w:rsid w:val="00F51AB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51AB9"/>
    <w:rPr>
      <w:rFonts w:cs="Times New Roman"/>
      <w:color w:val="800080"/>
      <w:u w:val="single"/>
    </w:rPr>
  </w:style>
  <w:style w:type="character" w:customStyle="1" w:styleId="Factsheetheading">
    <w:name w:val="Fact sheet heading"/>
    <w:uiPriority w:val="99"/>
    <w:rsid w:val="00CC1A55"/>
    <w:rPr>
      <w:rFonts w:ascii="Arial" w:hAnsi="Arial"/>
      <w:b/>
      <w:color w:val="84817C"/>
      <w:sz w:val="56"/>
    </w:rPr>
  </w:style>
  <w:style w:type="table" w:styleId="TableGrid">
    <w:name w:val="Table Grid"/>
    <w:basedOn w:val="TableNormal"/>
    <w:uiPriority w:val="99"/>
    <w:rsid w:val="007973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locked/>
    <w:rsid w:val="001E693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1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29069">
      <w:bodyDiv w:val="1"/>
      <w:marLeft w:val="0"/>
      <w:marRight w:val="0"/>
      <w:marTop w:val="0"/>
      <w:marBottom w:val="0"/>
      <w:divBdr>
        <w:top w:val="single" w:sz="24" w:space="0" w:color="1B416F"/>
        <w:left w:val="none" w:sz="0" w:space="0" w:color="auto"/>
        <w:bottom w:val="none" w:sz="0" w:space="0" w:color="auto"/>
        <w:right w:val="none" w:sz="0" w:space="0" w:color="auto"/>
      </w:divBdr>
      <w:divsChild>
        <w:div w:id="10882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7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1049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9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997">
      <w:bodyDiv w:val="1"/>
      <w:marLeft w:val="0"/>
      <w:marRight w:val="0"/>
      <w:marTop w:val="0"/>
      <w:marBottom w:val="0"/>
      <w:divBdr>
        <w:top w:val="single" w:sz="24" w:space="0" w:color="1B416F"/>
        <w:left w:val="none" w:sz="0" w:space="0" w:color="auto"/>
        <w:bottom w:val="none" w:sz="0" w:space="0" w:color="auto"/>
        <w:right w:val="none" w:sz="0" w:space="0" w:color="auto"/>
      </w:divBdr>
      <w:divsChild>
        <w:div w:id="54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4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97585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0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52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0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afetycoordinator@kendoaustralia.asn.a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ardoncl\Local%20Settings\Temporary%20Internet%20Files\Content.MSO\B0B719E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B0B719EB</Template>
  <TotalTime>6</TotalTime>
  <Pages>4</Pages>
  <Words>490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Clare Reardon</dc:creator>
  <cp:keywords/>
  <dc:description/>
  <cp:lastModifiedBy>David Fitzgibbon</cp:lastModifiedBy>
  <cp:revision>4</cp:revision>
  <cp:lastPrinted>2016-09-09T05:16:00Z</cp:lastPrinted>
  <dcterms:created xsi:type="dcterms:W3CDTF">2021-01-16T05:55:00Z</dcterms:created>
  <dcterms:modified xsi:type="dcterms:W3CDTF">2021-01-16T06:06:00Z</dcterms:modified>
</cp:coreProperties>
</file>